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0" w:type="dxa"/>
        <w:tblInd w:w="-601" w:type="dxa"/>
        <w:tblBorders>
          <w:insideH w:val="single" w:sz="4" w:space="0" w:color="auto"/>
        </w:tblBorders>
        <w:tblLayout w:type="fixed"/>
        <w:tblLook w:val="0000" w:firstRow="0" w:lastRow="0" w:firstColumn="0" w:lastColumn="0" w:noHBand="0" w:noVBand="0"/>
      </w:tblPr>
      <w:tblGrid>
        <w:gridCol w:w="5104"/>
        <w:gridCol w:w="6096"/>
      </w:tblGrid>
      <w:tr w:rsidR="00E47148" w:rsidRPr="00142636" w:rsidTr="00FD67E3">
        <w:tc>
          <w:tcPr>
            <w:tcW w:w="5104" w:type="dxa"/>
          </w:tcPr>
          <w:p w:rsidR="00E47148" w:rsidRPr="00142636" w:rsidRDefault="007F6110" w:rsidP="007F6110">
            <w:pPr>
              <w:spacing w:before="120" w:line="360" w:lineRule="exact"/>
              <w:jc w:val="center"/>
              <w:rPr>
                <w:b/>
              </w:rPr>
            </w:pPr>
            <w:r w:rsidRPr="00142636">
              <w:rPr>
                <w:b/>
                <w:lang w:val="vi-VN"/>
              </w:rPr>
              <w:t xml:space="preserve">ỦY BAN NHÂN DÂN </w:t>
            </w:r>
            <w:r w:rsidR="002B62B3" w:rsidRPr="00142636">
              <w:rPr>
                <w:b/>
              </w:rPr>
              <w:t xml:space="preserve"> QUẬN 2</w:t>
            </w:r>
          </w:p>
          <w:p w:rsidR="00E47148" w:rsidRPr="00142636" w:rsidRDefault="002B62B3" w:rsidP="007F6110">
            <w:pPr>
              <w:spacing w:before="120" w:line="360" w:lineRule="exact"/>
              <w:jc w:val="center"/>
              <w:rPr>
                <w:b/>
              </w:rPr>
            </w:pPr>
            <w:r w:rsidRPr="00142636">
              <w:rPr>
                <w:b/>
              </w:rPr>
              <w:t xml:space="preserve">TRƯỜNG </w:t>
            </w:r>
            <w:r w:rsidR="008E2D5A" w:rsidRPr="00142636">
              <w:rPr>
                <w:b/>
              </w:rPr>
              <w:t>THCS NGUYỄN THỊ ĐỊNH</w:t>
            </w:r>
          </w:p>
          <w:p w:rsidR="00E47148" w:rsidRPr="00142636" w:rsidRDefault="00E8366A" w:rsidP="00107D25">
            <w:pPr>
              <w:spacing w:before="120" w:after="120" w:line="360" w:lineRule="exact"/>
              <w:jc w:val="center"/>
              <w:rPr>
                <w:b/>
              </w:rPr>
            </w:pPr>
            <w:r w:rsidRPr="00142636">
              <w:rPr>
                <w:b/>
                <w:bCs/>
                <w:noProof/>
                <w:lang w:val="vi-VN" w:eastAsia="vi-VN"/>
              </w:rPr>
              <mc:AlternateContent>
                <mc:Choice Requires="wps">
                  <w:drawing>
                    <wp:anchor distT="4294967295" distB="4294967295" distL="114300" distR="114300" simplePos="0" relativeHeight="251691008" behindDoc="0" locked="0" layoutInCell="1" allowOverlap="1" wp14:anchorId="2C1DB81B" wp14:editId="0B2CAE71">
                      <wp:simplePos x="0" y="0"/>
                      <wp:positionH relativeFrom="column">
                        <wp:posOffset>1017905</wp:posOffset>
                      </wp:positionH>
                      <wp:positionV relativeFrom="paragraph">
                        <wp:posOffset>59055</wp:posOffset>
                      </wp:positionV>
                      <wp:extent cx="1344295" cy="0"/>
                      <wp:effectExtent l="8255" t="13335" r="9525" b="57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0CA186F" id="_x0000_t32" coordsize="21600,21600" o:spt="32" o:oned="t" path="m,l21600,21600e" filled="f">
                      <v:path arrowok="t" fillok="f" o:connecttype="none"/>
                      <o:lock v:ext="edit" shapetype="t"/>
                    </v:shapetype>
                    <v:shape id="AutoShape 6" o:spid="_x0000_s1026" type="#_x0000_t32" style="position:absolute;margin-left:80.15pt;margin-top:4.65pt;width:105.8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kd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rN/XwGbXMIK+XO+A7pSb7qZ0W/WyRV2RLZ8BD8dtaQm/iM6F2Kv1gNVfbDF8UghgB+&#10;GNapNr2HhDGgU9jJ+bYTfnKIwsfkIcvS5Qwj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"/>
                  </w:pict>
                </mc:Fallback>
              </mc:AlternateContent>
            </w:r>
            <w:proofErr w:type="spellStart"/>
            <w:r w:rsidR="00E47148" w:rsidRPr="00142636">
              <w:rPr>
                <w:bCs/>
              </w:rPr>
              <w:t>Số</w:t>
            </w:r>
            <w:proofErr w:type="spellEnd"/>
            <w:proofErr w:type="gramStart"/>
            <w:r w:rsidR="00E47148" w:rsidRPr="00142636">
              <w:rPr>
                <w:bCs/>
              </w:rPr>
              <w:t>:….....</w:t>
            </w:r>
            <w:proofErr w:type="gramEnd"/>
            <w:r w:rsidR="00E47148" w:rsidRPr="00142636">
              <w:rPr>
                <w:bCs/>
              </w:rPr>
              <w:t>/…</w:t>
            </w:r>
          </w:p>
        </w:tc>
        <w:tc>
          <w:tcPr>
            <w:tcW w:w="6096" w:type="dxa"/>
          </w:tcPr>
          <w:p w:rsidR="00E47148" w:rsidRPr="00142636" w:rsidRDefault="00E8366A" w:rsidP="00107D25">
            <w:pPr>
              <w:spacing w:before="120" w:after="120" w:line="360" w:lineRule="exact"/>
              <w:jc w:val="center"/>
              <w:rPr>
                <w:b/>
                <w:bCs/>
                <w:u w:val="single"/>
                <w:lang w:val="vi-VN"/>
              </w:rPr>
            </w:pPr>
            <w:r w:rsidRPr="00142636">
              <w:rPr>
                <w:b/>
                <w:bCs/>
                <w:noProof/>
                <w:lang w:val="vi-VN" w:eastAsia="vi-VN"/>
              </w:rPr>
              <mc:AlternateContent>
                <mc:Choice Requires="wps">
                  <w:drawing>
                    <wp:anchor distT="4294967294" distB="4294967294" distL="114300" distR="114300" simplePos="0" relativeHeight="251689984" behindDoc="0" locked="0" layoutInCell="1" allowOverlap="1" wp14:anchorId="4C2CD53B" wp14:editId="6EFD0A67">
                      <wp:simplePos x="0" y="0"/>
                      <wp:positionH relativeFrom="column">
                        <wp:posOffset>687070</wp:posOffset>
                      </wp:positionH>
                      <wp:positionV relativeFrom="paragraph">
                        <wp:posOffset>601344</wp:posOffset>
                      </wp:positionV>
                      <wp:extent cx="2247900" cy="0"/>
                      <wp:effectExtent l="0" t="0" r="0" b="0"/>
                      <wp:wrapNone/>
                      <wp:docPr id="11"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D3CBBB" id="Straight Arrow Connector 26" o:spid="_x0000_s1026" type="#_x0000_t32" style="position:absolute;margin-left:54.1pt;margin-top:47.35pt;width:177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"/>
                  </w:pict>
                </mc:Fallback>
              </mc:AlternateContent>
            </w:r>
            <w:r w:rsidR="00E47148" w:rsidRPr="00142636">
              <w:rPr>
                <w:b/>
                <w:bCs/>
                <w:lang w:val="vi-VN"/>
              </w:rPr>
              <w:t>CỘNG HÒA XÃ HỘI CHỦ NGHĨA VIỆT NAM</w:t>
            </w:r>
            <w:r w:rsidR="00E47148" w:rsidRPr="00142636">
              <w:rPr>
                <w:b/>
                <w:bCs/>
                <w:lang w:val="vi-VN"/>
              </w:rPr>
              <w:br/>
              <w:t>Độc lập – Tự do – Hạnh phúc</w:t>
            </w:r>
          </w:p>
          <w:p w:rsidR="00E47148" w:rsidRPr="00142636" w:rsidRDefault="002B62B3" w:rsidP="00107D25">
            <w:pPr>
              <w:spacing w:before="240" w:after="120" w:line="360" w:lineRule="exact"/>
              <w:jc w:val="center"/>
              <w:rPr>
                <w:b/>
                <w:bCs/>
                <w:u w:val="single"/>
                <w:lang w:val="vi-VN"/>
              </w:rPr>
            </w:pPr>
            <w:proofErr w:type="spellStart"/>
            <w:r w:rsidRPr="00142636">
              <w:rPr>
                <w:i/>
                <w:iCs/>
              </w:rPr>
              <w:t>Quận</w:t>
            </w:r>
            <w:proofErr w:type="spellEnd"/>
            <w:r w:rsidRPr="00142636">
              <w:rPr>
                <w:i/>
                <w:iCs/>
              </w:rPr>
              <w:t xml:space="preserve"> 2</w:t>
            </w:r>
            <w:r w:rsidR="00E47148" w:rsidRPr="00142636">
              <w:rPr>
                <w:i/>
                <w:iCs/>
              </w:rPr>
              <w:t xml:space="preserve">, </w:t>
            </w:r>
            <w:proofErr w:type="spellStart"/>
            <w:r w:rsidR="00E47148" w:rsidRPr="00142636">
              <w:rPr>
                <w:i/>
                <w:iCs/>
              </w:rPr>
              <w:t>ngày</w:t>
            </w:r>
            <w:proofErr w:type="spellEnd"/>
            <w:r w:rsidR="00E47148" w:rsidRPr="00142636">
              <w:rPr>
                <w:i/>
                <w:iCs/>
              </w:rPr>
              <w:t xml:space="preserve">     </w:t>
            </w:r>
            <w:proofErr w:type="spellStart"/>
            <w:r w:rsidR="00E47148" w:rsidRPr="00142636">
              <w:rPr>
                <w:i/>
                <w:iCs/>
              </w:rPr>
              <w:t>tháng</w:t>
            </w:r>
            <w:proofErr w:type="spellEnd"/>
            <w:r w:rsidR="00E47148" w:rsidRPr="00142636">
              <w:rPr>
                <w:i/>
                <w:iCs/>
              </w:rPr>
              <w:t xml:space="preserve">      </w:t>
            </w:r>
            <w:proofErr w:type="spellStart"/>
            <w:r w:rsidR="00E47148" w:rsidRPr="00142636">
              <w:rPr>
                <w:i/>
                <w:iCs/>
              </w:rPr>
              <w:t>năm</w:t>
            </w:r>
            <w:proofErr w:type="spellEnd"/>
            <w:r w:rsidR="008E2D5A" w:rsidRPr="00142636">
              <w:rPr>
                <w:i/>
                <w:iCs/>
              </w:rPr>
              <w:t xml:space="preserve"> 2019</w:t>
            </w:r>
          </w:p>
        </w:tc>
      </w:tr>
    </w:tbl>
    <w:p w:rsidR="00E47148" w:rsidRPr="00142636" w:rsidRDefault="00E47148" w:rsidP="00E47148">
      <w:pPr>
        <w:spacing w:before="240" w:after="100" w:afterAutospacing="1"/>
        <w:jc w:val="center"/>
        <w:rPr>
          <w:b/>
          <w:bCs/>
          <w:lang w:val="vi-VN"/>
        </w:rPr>
      </w:pPr>
      <w:r w:rsidRPr="00142636">
        <w:rPr>
          <w:b/>
          <w:bCs/>
          <w:lang w:val="vi-VN"/>
        </w:rPr>
        <w:t>ĐƠN YÊU CẦU CÔNG NHẬN SÁNG KIẾN</w:t>
      </w:r>
    </w:p>
    <w:p w:rsidR="002B62B3" w:rsidRPr="00142636" w:rsidRDefault="00E47148" w:rsidP="002B62B3">
      <w:pPr>
        <w:ind w:firstLine="720"/>
        <w:rPr>
          <w:lang w:val="vi-VN"/>
        </w:rPr>
      </w:pPr>
      <w:r w:rsidRPr="00142636">
        <w:rPr>
          <w:lang w:val="vi-VN"/>
        </w:rPr>
        <w:t>Kính gửi:</w:t>
      </w:r>
    </w:p>
    <w:p w:rsidR="002B62B3" w:rsidRPr="00142636" w:rsidRDefault="002B62B3" w:rsidP="002B62B3">
      <w:pPr>
        <w:ind w:left="1440" w:firstLine="720"/>
        <w:rPr>
          <w:lang w:val="vi-VN"/>
        </w:rPr>
      </w:pPr>
      <w:r w:rsidRPr="00142636">
        <w:rPr>
          <w:lang w:val="vi-VN"/>
        </w:rPr>
        <w:t>- Hội đồng sáng kiến Quận 2;</w:t>
      </w:r>
    </w:p>
    <w:p w:rsidR="002B62B3" w:rsidRPr="00142636" w:rsidRDefault="002B62B3" w:rsidP="002B62B3">
      <w:pPr>
        <w:ind w:left="1440" w:firstLine="720"/>
        <w:rPr>
          <w:lang w:val="vi-VN"/>
        </w:rPr>
      </w:pPr>
      <w:r w:rsidRPr="00142636">
        <w:rPr>
          <w:lang w:val="vi-VN"/>
        </w:rPr>
        <w:t>- Hội đồng sáng kiến Ngành Giáo dục và Đào tạo Quận 2;</w:t>
      </w:r>
    </w:p>
    <w:p w:rsidR="00E47148" w:rsidRPr="00142636" w:rsidRDefault="002B62B3" w:rsidP="002B62B3">
      <w:pPr>
        <w:ind w:left="1440" w:firstLine="720"/>
        <w:rPr>
          <w:lang w:val="vi-VN"/>
        </w:rPr>
      </w:pPr>
      <w:r w:rsidRPr="00142636">
        <w:rPr>
          <w:lang w:val="vi-VN"/>
        </w:rPr>
        <w:t xml:space="preserve">- Hội đồng sáng kiến trường </w:t>
      </w:r>
      <w:r w:rsidR="008E2D5A" w:rsidRPr="00142636">
        <w:rPr>
          <w:lang w:val="vi-VN"/>
        </w:rPr>
        <w:t>THCS Nguyễn Thị Định</w:t>
      </w:r>
    </w:p>
    <w:p w:rsidR="002B62B3" w:rsidRPr="00142636" w:rsidRDefault="002B62B3" w:rsidP="002B62B3">
      <w:pPr>
        <w:rPr>
          <w:lang w:val="vi-VN"/>
        </w:rPr>
      </w:pPr>
    </w:p>
    <w:p w:rsidR="00E47148" w:rsidRPr="00142636" w:rsidRDefault="00E47148" w:rsidP="002B62B3">
      <w:pPr>
        <w:rPr>
          <w:lang w:val="vi-VN"/>
        </w:rPr>
      </w:pPr>
      <w:r w:rsidRPr="00142636">
        <w:rPr>
          <w:lang w:val="vi-VN"/>
        </w:rPr>
        <w:t>Tôi</w:t>
      </w:r>
      <w:r w:rsidRPr="00142636">
        <w:rPr>
          <w:i/>
          <w:lang w:val="vi-VN"/>
        </w:rPr>
        <w:t>(chúng tôi)</w:t>
      </w:r>
      <w:r w:rsidRPr="00142636">
        <w:rPr>
          <w:lang w:val="vi-VN"/>
        </w:rPr>
        <w:t xml:space="preserve"> là tác giả </w:t>
      </w:r>
      <w:r w:rsidRPr="00142636">
        <w:rPr>
          <w:i/>
          <w:lang w:val="vi-VN"/>
        </w:rPr>
        <w:t>(và các đồng tác giả):</w:t>
      </w:r>
    </w:p>
    <w:tbl>
      <w:tblPr>
        <w:tblW w:w="0" w:type="auto"/>
        <w:tblLayout w:type="fixed"/>
        <w:tblCellMar>
          <w:left w:w="0" w:type="dxa"/>
          <w:right w:w="0" w:type="dxa"/>
        </w:tblCellMar>
        <w:tblLook w:val="0000" w:firstRow="0" w:lastRow="0" w:firstColumn="0" w:lastColumn="0" w:noHBand="0" w:noVBand="0"/>
      </w:tblPr>
      <w:tblGrid>
        <w:gridCol w:w="503"/>
        <w:gridCol w:w="1207"/>
        <w:gridCol w:w="1248"/>
        <w:gridCol w:w="3396"/>
        <w:gridCol w:w="948"/>
        <w:gridCol w:w="2148"/>
      </w:tblGrid>
      <w:tr w:rsidR="00E47148" w:rsidRPr="00142636" w:rsidTr="00107D25">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42636" w:rsidRDefault="00E47148" w:rsidP="002B62B3">
            <w:pPr>
              <w:jc w:val="center"/>
            </w:pPr>
            <w:proofErr w:type="spellStart"/>
            <w:r w:rsidRPr="00142636">
              <w:rPr>
                <w:b/>
                <w:bCs/>
              </w:rPr>
              <w:t>Số</w:t>
            </w:r>
            <w:proofErr w:type="spellEnd"/>
            <w:r w:rsidRPr="00142636">
              <w:rPr>
                <w:b/>
                <w:bCs/>
              </w:rPr>
              <w:t xml:space="preserve"> TT</w:t>
            </w:r>
          </w:p>
        </w:tc>
        <w:tc>
          <w:tcPr>
            <w:tcW w:w="1207"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42636" w:rsidRDefault="00E47148" w:rsidP="002B62B3">
            <w:pPr>
              <w:jc w:val="center"/>
            </w:pPr>
            <w:proofErr w:type="spellStart"/>
            <w:r w:rsidRPr="00142636">
              <w:rPr>
                <w:b/>
                <w:bCs/>
              </w:rPr>
              <w:t>Họ</w:t>
            </w:r>
            <w:proofErr w:type="spellEnd"/>
            <w:r w:rsidRPr="00142636">
              <w:rPr>
                <w:b/>
                <w:bCs/>
              </w:rPr>
              <w:t xml:space="preserve"> </w:t>
            </w:r>
            <w:proofErr w:type="spellStart"/>
            <w:r w:rsidRPr="00142636">
              <w:rPr>
                <w:b/>
                <w:bCs/>
              </w:rPr>
              <w:t>và</w:t>
            </w:r>
            <w:proofErr w:type="spellEnd"/>
            <w:r w:rsidRPr="00142636">
              <w:rPr>
                <w:b/>
                <w:bCs/>
              </w:rPr>
              <w:t xml:space="preserve"> </w:t>
            </w:r>
            <w:proofErr w:type="spellStart"/>
            <w:r w:rsidRPr="00142636">
              <w:rPr>
                <w:b/>
                <w:bCs/>
              </w:rPr>
              <w:t>tên</w:t>
            </w:r>
            <w:proofErr w:type="spellEnd"/>
          </w:p>
        </w:tc>
        <w:tc>
          <w:tcPr>
            <w:tcW w:w="124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42636" w:rsidRDefault="00E47148" w:rsidP="002B62B3">
            <w:pPr>
              <w:jc w:val="center"/>
            </w:pPr>
            <w:proofErr w:type="spellStart"/>
            <w:r w:rsidRPr="00142636">
              <w:rPr>
                <w:b/>
                <w:bCs/>
              </w:rPr>
              <w:t>Trình</w:t>
            </w:r>
            <w:proofErr w:type="spellEnd"/>
            <w:r w:rsidRPr="00142636">
              <w:rPr>
                <w:b/>
                <w:bCs/>
              </w:rPr>
              <w:t xml:space="preserve"> </w:t>
            </w:r>
            <w:proofErr w:type="spellStart"/>
            <w:r w:rsidRPr="00142636">
              <w:rPr>
                <w:b/>
                <w:bCs/>
              </w:rPr>
              <w:t>độ</w:t>
            </w:r>
            <w:proofErr w:type="spellEnd"/>
            <w:r w:rsidRPr="00142636">
              <w:rPr>
                <w:b/>
                <w:bCs/>
              </w:rPr>
              <w:t xml:space="preserve"> </w:t>
            </w:r>
            <w:proofErr w:type="spellStart"/>
            <w:r w:rsidRPr="00142636">
              <w:rPr>
                <w:b/>
                <w:bCs/>
              </w:rPr>
              <w:t>chuyên</w:t>
            </w:r>
            <w:proofErr w:type="spellEnd"/>
            <w:r w:rsidRPr="00142636">
              <w:rPr>
                <w:b/>
                <w:bCs/>
              </w:rPr>
              <w:t xml:space="preserve"> </w:t>
            </w:r>
            <w:proofErr w:type="spellStart"/>
            <w:r w:rsidRPr="00142636">
              <w:rPr>
                <w:b/>
                <w:bCs/>
              </w:rPr>
              <w:t>môn</w:t>
            </w:r>
            <w:proofErr w:type="spellEnd"/>
          </w:p>
        </w:tc>
        <w:tc>
          <w:tcPr>
            <w:tcW w:w="3396"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42636" w:rsidRDefault="00E47148" w:rsidP="006C574E">
            <w:pPr>
              <w:jc w:val="center"/>
            </w:pPr>
            <w:proofErr w:type="spellStart"/>
            <w:r w:rsidRPr="00142636">
              <w:rPr>
                <w:b/>
                <w:bCs/>
              </w:rPr>
              <w:t>Bộ</w:t>
            </w:r>
            <w:proofErr w:type="spellEnd"/>
            <w:r w:rsidRPr="00142636">
              <w:rPr>
                <w:b/>
                <w:bCs/>
              </w:rPr>
              <w:t xml:space="preserve"> </w:t>
            </w:r>
            <w:proofErr w:type="spellStart"/>
            <w:r w:rsidRPr="00142636">
              <w:rPr>
                <w:b/>
                <w:bCs/>
              </w:rPr>
              <w:t>phận</w:t>
            </w:r>
            <w:proofErr w:type="spellEnd"/>
            <w:r w:rsidRPr="00142636">
              <w:rPr>
                <w:b/>
                <w:bCs/>
              </w:rPr>
              <w:t xml:space="preserve">, </w:t>
            </w:r>
            <w:proofErr w:type="spellStart"/>
            <w:r w:rsidRPr="00142636">
              <w:rPr>
                <w:b/>
                <w:bCs/>
              </w:rPr>
              <w:t>Đơn</w:t>
            </w:r>
            <w:proofErr w:type="spellEnd"/>
            <w:r w:rsidRPr="00142636">
              <w:rPr>
                <w:b/>
                <w:bCs/>
              </w:rPr>
              <w:t xml:space="preserve"> </w:t>
            </w:r>
            <w:proofErr w:type="spellStart"/>
            <w:r w:rsidRPr="00142636">
              <w:rPr>
                <w:b/>
                <w:bCs/>
              </w:rPr>
              <w:t>vị</w:t>
            </w:r>
            <w:proofErr w:type="spellEnd"/>
            <w:r w:rsidRPr="00142636">
              <w:rPr>
                <w:b/>
                <w:bCs/>
              </w:rPr>
              <w:t xml:space="preserve"> </w:t>
            </w:r>
            <w:proofErr w:type="spellStart"/>
            <w:r w:rsidRPr="00142636">
              <w:rPr>
                <w:b/>
                <w:bCs/>
              </w:rPr>
              <w:t>công</w:t>
            </w:r>
            <w:proofErr w:type="spellEnd"/>
            <w:r w:rsidRPr="00142636">
              <w:rPr>
                <w:b/>
                <w:bCs/>
              </w:rPr>
              <w:t xml:space="preserve"> </w:t>
            </w:r>
            <w:proofErr w:type="spellStart"/>
            <w:r w:rsidRPr="00142636">
              <w:rPr>
                <w:b/>
                <w:bCs/>
              </w:rPr>
              <w:t>tác</w:t>
            </w:r>
            <w:proofErr w:type="spellEnd"/>
            <w:r w:rsidRPr="00142636">
              <w:rPr>
                <w:b/>
                <w:bCs/>
              </w:rPr>
              <w:t xml:space="preserve"> </w:t>
            </w:r>
          </w:p>
        </w:tc>
        <w:tc>
          <w:tcPr>
            <w:tcW w:w="94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42636" w:rsidRDefault="00E47148" w:rsidP="002B62B3">
            <w:pPr>
              <w:jc w:val="center"/>
            </w:pPr>
            <w:proofErr w:type="spellStart"/>
            <w:r w:rsidRPr="00142636">
              <w:rPr>
                <w:b/>
                <w:bCs/>
              </w:rPr>
              <w:t>Chức</w:t>
            </w:r>
            <w:proofErr w:type="spellEnd"/>
            <w:r w:rsidRPr="00142636">
              <w:rPr>
                <w:b/>
                <w:bCs/>
              </w:rPr>
              <w:t xml:space="preserve"> </w:t>
            </w:r>
            <w:proofErr w:type="spellStart"/>
            <w:r w:rsidRPr="00142636">
              <w:rPr>
                <w:b/>
                <w:bCs/>
              </w:rPr>
              <w:t>danh</w:t>
            </w:r>
            <w:proofErr w:type="spellEnd"/>
          </w:p>
        </w:tc>
        <w:tc>
          <w:tcPr>
            <w:tcW w:w="214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tcPr>
          <w:p w:rsidR="00E47148" w:rsidRPr="00142636" w:rsidRDefault="00E47148" w:rsidP="002B62B3">
            <w:pPr>
              <w:jc w:val="center"/>
            </w:pPr>
            <w:proofErr w:type="spellStart"/>
            <w:r w:rsidRPr="00142636">
              <w:rPr>
                <w:b/>
                <w:bCs/>
              </w:rPr>
              <w:t>Tỷ</w:t>
            </w:r>
            <w:proofErr w:type="spellEnd"/>
            <w:r w:rsidRPr="00142636">
              <w:rPr>
                <w:b/>
                <w:bCs/>
              </w:rPr>
              <w:t xml:space="preserve"> </w:t>
            </w:r>
            <w:proofErr w:type="spellStart"/>
            <w:r w:rsidRPr="00142636">
              <w:rPr>
                <w:b/>
                <w:bCs/>
              </w:rPr>
              <w:t>lệ</w:t>
            </w:r>
            <w:proofErr w:type="spellEnd"/>
            <w:r w:rsidRPr="00142636">
              <w:rPr>
                <w:b/>
                <w:bCs/>
              </w:rPr>
              <w:t xml:space="preserve"> </w:t>
            </w:r>
            <w:proofErr w:type="spellStart"/>
            <w:r w:rsidRPr="00142636">
              <w:rPr>
                <w:b/>
                <w:bCs/>
              </w:rPr>
              <w:t>đóng</w:t>
            </w:r>
            <w:proofErr w:type="spellEnd"/>
            <w:r w:rsidRPr="00142636">
              <w:rPr>
                <w:b/>
                <w:bCs/>
              </w:rPr>
              <w:t xml:space="preserve"> </w:t>
            </w:r>
            <w:proofErr w:type="spellStart"/>
            <w:r w:rsidRPr="00142636">
              <w:rPr>
                <w:b/>
                <w:bCs/>
              </w:rPr>
              <w:t>góp</w:t>
            </w:r>
            <w:proofErr w:type="spellEnd"/>
            <w:r w:rsidRPr="00142636">
              <w:rPr>
                <w:b/>
                <w:bCs/>
              </w:rPr>
              <w:t xml:space="preserve"> </w:t>
            </w:r>
            <w:proofErr w:type="spellStart"/>
            <w:r w:rsidRPr="00142636">
              <w:rPr>
                <w:b/>
                <w:bCs/>
              </w:rPr>
              <w:t>tạo</w:t>
            </w:r>
            <w:proofErr w:type="spellEnd"/>
            <w:r w:rsidRPr="00142636">
              <w:rPr>
                <w:b/>
                <w:bCs/>
              </w:rPr>
              <w:t xml:space="preserve"> </w:t>
            </w:r>
            <w:proofErr w:type="spellStart"/>
            <w:r w:rsidRPr="00142636">
              <w:rPr>
                <w:b/>
                <w:bCs/>
              </w:rPr>
              <w:t>ra</w:t>
            </w:r>
            <w:proofErr w:type="spellEnd"/>
            <w:r w:rsidRPr="00142636">
              <w:rPr>
                <w:b/>
                <w:bCs/>
              </w:rPr>
              <w:t xml:space="preserve"> </w:t>
            </w:r>
            <w:proofErr w:type="spellStart"/>
            <w:r w:rsidRPr="00142636">
              <w:rPr>
                <w:b/>
                <w:bCs/>
              </w:rPr>
              <w:t>sáng</w:t>
            </w:r>
            <w:proofErr w:type="spellEnd"/>
            <w:r w:rsidRPr="00142636">
              <w:rPr>
                <w:b/>
                <w:bCs/>
              </w:rPr>
              <w:t xml:space="preserve"> </w:t>
            </w:r>
            <w:proofErr w:type="spellStart"/>
            <w:r w:rsidRPr="00142636">
              <w:rPr>
                <w:b/>
                <w:bCs/>
              </w:rPr>
              <w:t>kiến</w:t>
            </w:r>
            <w:proofErr w:type="spellEnd"/>
            <w:r w:rsidRPr="00142636">
              <w:rPr>
                <w:b/>
                <w:bCs/>
              </w:rPr>
              <w:t xml:space="preserve"> (%) </w:t>
            </w:r>
          </w:p>
        </w:tc>
      </w:tr>
      <w:tr w:rsidR="00E47148" w:rsidRPr="00142636" w:rsidTr="007F6110">
        <w:trPr>
          <w:trHeight w:val="1189"/>
        </w:trPr>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42636" w:rsidRDefault="00E47148" w:rsidP="002B62B3">
            <w:r w:rsidRPr="00142636">
              <w:t> </w:t>
            </w:r>
            <w:r w:rsidR="002B62B3" w:rsidRPr="00142636">
              <w:t>1</w:t>
            </w:r>
          </w:p>
        </w:tc>
        <w:tc>
          <w:tcPr>
            <w:tcW w:w="1207"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42636" w:rsidRDefault="00E47148" w:rsidP="007F6110">
            <w:pPr>
              <w:rPr>
                <w:lang w:val="vi-VN"/>
              </w:rPr>
            </w:pPr>
            <w:r w:rsidRPr="00142636">
              <w:t> </w:t>
            </w:r>
            <w:r w:rsidR="007F6110" w:rsidRPr="00142636">
              <w:rPr>
                <w:lang w:val="vi-VN"/>
              </w:rPr>
              <w:t>Hoàng Mạnh Tráng</w:t>
            </w:r>
          </w:p>
        </w:tc>
        <w:tc>
          <w:tcPr>
            <w:tcW w:w="124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42636" w:rsidRDefault="00E47148" w:rsidP="002B62B3"/>
        </w:tc>
        <w:tc>
          <w:tcPr>
            <w:tcW w:w="3396"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42636" w:rsidRDefault="008E2D5A" w:rsidP="002B62B3">
            <w:proofErr w:type="spellStart"/>
            <w:r w:rsidRPr="00142636">
              <w:t>Giáo</w:t>
            </w:r>
            <w:proofErr w:type="spellEnd"/>
            <w:r w:rsidRPr="00142636">
              <w:t xml:space="preserve"> </w:t>
            </w:r>
            <w:proofErr w:type="spellStart"/>
            <w:r w:rsidRPr="00142636">
              <w:t>viên</w:t>
            </w:r>
            <w:proofErr w:type="spellEnd"/>
            <w:r w:rsidRPr="00142636">
              <w:t xml:space="preserve">, </w:t>
            </w:r>
            <w:r w:rsidRPr="00142636">
              <w:rPr>
                <w:lang w:val="vi-VN"/>
              </w:rPr>
              <w:t xml:space="preserve">trường </w:t>
            </w:r>
            <w:r w:rsidRPr="00142636">
              <w:t xml:space="preserve">THCS </w:t>
            </w:r>
            <w:proofErr w:type="spellStart"/>
            <w:r w:rsidRPr="00142636">
              <w:t>Nguyễn</w:t>
            </w:r>
            <w:proofErr w:type="spellEnd"/>
            <w:r w:rsidRPr="00142636">
              <w:t xml:space="preserve"> </w:t>
            </w:r>
            <w:proofErr w:type="spellStart"/>
            <w:r w:rsidRPr="00142636">
              <w:t>Thị</w:t>
            </w:r>
            <w:proofErr w:type="spellEnd"/>
            <w:r w:rsidRPr="00142636">
              <w:t xml:space="preserve"> </w:t>
            </w:r>
            <w:proofErr w:type="spellStart"/>
            <w:r w:rsidRPr="00142636">
              <w:t>Định</w:t>
            </w:r>
            <w:proofErr w:type="spellEnd"/>
          </w:p>
        </w:tc>
        <w:tc>
          <w:tcPr>
            <w:tcW w:w="94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42636" w:rsidRDefault="008E2D5A" w:rsidP="002B62B3">
            <w:proofErr w:type="spellStart"/>
            <w:r w:rsidRPr="00142636">
              <w:t>Giáo</w:t>
            </w:r>
            <w:proofErr w:type="spellEnd"/>
            <w:r w:rsidRPr="00142636">
              <w:t xml:space="preserve"> </w:t>
            </w:r>
            <w:proofErr w:type="spellStart"/>
            <w:r w:rsidRPr="00142636">
              <w:t>viên</w:t>
            </w:r>
            <w:proofErr w:type="spellEnd"/>
          </w:p>
        </w:tc>
        <w:tc>
          <w:tcPr>
            <w:tcW w:w="2148"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tcPr>
          <w:p w:rsidR="00E47148" w:rsidRPr="00142636" w:rsidRDefault="008E2D5A" w:rsidP="002B62B3">
            <w:r w:rsidRPr="00142636">
              <w:t>100%</w:t>
            </w:r>
          </w:p>
        </w:tc>
      </w:tr>
    </w:tbl>
    <w:p w:rsidR="007F6110" w:rsidRPr="00142636" w:rsidRDefault="00E47148" w:rsidP="007F6110">
      <w:pPr>
        <w:spacing w:line="360" w:lineRule="auto"/>
        <w:ind w:firstLine="720"/>
        <w:jc w:val="both"/>
        <w:rPr>
          <w:bCs/>
          <w:iCs/>
          <w:spacing w:val="-4"/>
          <w:lang w:val="vi-VN"/>
        </w:rPr>
      </w:pPr>
      <w:proofErr w:type="spellStart"/>
      <w:r w:rsidRPr="00142636">
        <w:t>Đề</w:t>
      </w:r>
      <w:proofErr w:type="spellEnd"/>
      <w:r w:rsidRPr="00142636">
        <w:t xml:space="preserve"> </w:t>
      </w:r>
      <w:proofErr w:type="spellStart"/>
      <w:r w:rsidRPr="00142636">
        <w:t>nghị</w:t>
      </w:r>
      <w:proofErr w:type="spellEnd"/>
      <w:r w:rsidRPr="00142636">
        <w:t xml:space="preserve"> </w:t>
      </w:r>
      <w:proofErr w:type="spellStart"/>
      <w:r w:rsidRPr="00142636">
        <w:t>công</w:t>
      </w:r>
      <w:proofErr w:type="spellEnd"/>
      <w:r w:rsidRPr="00142636">
        <w:t xml:space="preserve"> </w:t>
      </w:r>
      <w:proofErr w:type="spellStart"/>
      <w:r w:rsidRPr="00142636">
        <w:t>nhận</w:t>
      </w:r>
      <w:proofErr w:type="spellEnd"/>
      <w:r w:rsidRPr="00142636">
        <w:t xml:space="preserve"> </w:t>
      </w:r>
      <w:proofErr w:type="spellStart"/>
      <w:r w:rsidRPr="00142636">
        <w:t>sáng</w:t>
      </w:r>
      <w:proofErr w:type="spellEnd"/>
      <w:r w:rsidRPr="00142636">
        <w:t xml:space="preserve"> </w:t>
      </w:r>
      <w:proofErr w:type="spellStart"/>
      <w:r w:rsidRPr="00142636">
        <w:t>kiến</w:t>
      </w:r>
      <w:proofErr w:type="spellEnd"/>
      <w:r w:rsidR="002B62B3" w:rsidRPr="00142636">
        <w:t xml:space="preserve"> </w:t>
      </w:r>
      <w:proofErr w:type="spellStart"/>
      <w:r w:rsidR="002B62B3" w:rsidRPr="00142636">
        <w:t>tên</w:t>
      </w:r>
      <w:proofErr w:type="spellEnd"/>
      <w:r w:rsidRPr="00142636">
        <w:t xml:space="preserve">: </w:t>
      </w:r>
      <w:r w:rsidR="007F6110" w:rsidRPr="00142636">
        <w:rPr>
          <w:bCs/>
          <w:iCs/>
          <w:spacing w:val="-4"/>
          <w:lang w:val="vi-VN"/>
        </w:rPr>
        <w:t>“Nghiên cứu hệ thống bài tập thể lực nhằm nâng cao thành tích chạy 60m cho nam học sinh lớp 8 Trường THCS Nguyễn Thị Định, Quận 2, TP HCM”.</w:t>
      </w:r>
    </w:p>
    <w:p w:rsidR="00E47148" w:rsidRPr="00142636" w:rsidRDefault="00E47148" w:rsidP="007F6110">
      <w:pPr>
        <w:spacing w:before="240" w:after="120"/>
        <w:ind w:firstLine="720"/>
        <w:rPr>
          <w:lang w:val="vi-VN"/>
        </w:rPr>
      </w:pPr>
      <w:r w:rsidRPr="00142636">
        <w:rPr>
          <w:lang w:val="vi-VN"/>
        </w:rPr>
        <w:t xml:space="preserve">Đã áp dụng/áp dụng thử từ </w:t>
      </w:r>
      <w:r w:rsidR="007F6110" w:rsidRPr="00142636">
        <w:rPr>
          <w:lang w:val="vi-VN"/>
        </w:rPr>
        <w:t xml:space="preserve">tháng </w:t>
      </w:r>
      <w:r w:rsidR="008E2D5A" w:rsidRPr="00142636">
        <w:rPr>
          <w:lang w:val="vi-VN"/>
        </w:rPr>
        <w:t xml:space="preserve">08/2019 </w:t>
      </w:r>
      <w:r w:rsidRPr="00142636">
        <w:rPr>
          <w:lang w:val="vi-VN"/>
        </w:rPr>
        <w:t>tại:</w:t>
      </w:r>
      <w:r w:rsidR="002B62B3" w:rsidRPr="00142636">
        <w:rPr>
          <w:lang w:val="vi-VN"/>
        </w:rPr>
        <w:t xml:space="preserve"> Trường</w:t>
      </w:r>
      <w:r w:rsidRPr="00142636">
        <w:rPr>
          <w:lang w:val="vi-VN"/>
        </w:rPr>
        <w:t xml:space="preserve"> </w:t>
      </w:r>
      <w:r w:rsidR="008E2D5A" w:rsidRPr="00142636">
        <w:rPr>
          <w:lang w:val="vi-VN"/>
        </w:rPr>
        <w:t>THCS Nguyễn Thị Định</w:t>
      </w:r>
    </w:p>
    <w:p w:rsidR="00E47148" w:rsidRPr="00142636" w:rsidRDefault="00E47148" w:rsidP="004B08F4">
      <w:pPr>
        <w:spacing w:line="360" w:lineRule="auto"/>
        <w:ind w:firstLine="720"/>
        <w:jc w:val="both"/>
        <w:rPr>
          <w:color w:val="000000"/>
          <w:lang w:val="vi-VN"/>
        </w:rPr>
      </w:pPr>
      <w:r w:rsidRPr="00142636">
        <w:rPr>
          <w:lang w:val="vi-VN"/>
        </w:rPr>
        <w:t>Hiệu quả chính:</w:t>
      </w:r>
      <w:r w:rsidR="002B62B3" w:rsidRPr="00142636">
        <w:rPr>
          <w:lang w:val="vi-VN"/>
        </w:rPr>
        <w:t xml:space="preserve"> </w:t>
      </w:r>
      <w:r w:rsidR="004B08F4" w:rsidRPr="00142636">
        <w:rPr>
          <w:color w:val="000000"/>
          <w:lang w:val="vi-VN"/>
        </w:rPr>
        <w:t>học sinh học tập một cách hòa đồng, hợp tác, đem đến kết quả học tập cao hơn.</w:t>
      </w:r>
    </w:p>
    <w:p w:rsidR="007F6110" w:rsidRPr="00142636" w:rsidRDefault="00E47148" w:rsidP="007F6110">
      <w:pPr>
        <w:spacing w:before="120"/>
        <w:ind w:firstLine="720"/>
        <w:rPr>
          <w:lang w:val="vi-VN"/>
        </w:rPr>
      </w:pPr>
      <w:r w:rsidRPr="00142636">
        <w:rPr>
          <w:lang w:val="vi-VN"/>
        </w:rPr>
        <w:t xml:space="preserve">Chủ đầu tư tạo ra sáng kiến: </w:t>
      </w:r>
      <w:r w:rsidR="007F6110" w:rsidRPr="00142636">
        <w:rPr>
          <w:lang w:val="vi-VN"/>
        </w:rPr>
        <w:t xml:space="preserve">Hoàng Mạnh Tráng </w:t>
      </w:r>
    </w:p>
    <w:p w:rsidR="00E47148" w:rsidRPr="00142636" w:rsidRDefault="00E47148" w:rsidP="007F6110">
      <w:pPr>
        <w:spacing w:before="120"/>
        <w:ind w:firstLine="720"/>
        <w:rPr>
          <w:lang w:val="vi-VN"/>
        </w:rPr>
      </w:pPr>
      <w:r w:rsidRPr="00142636">
        <w:rPr>
          <w:lang w:val="vi-VN"/>
        </w:rPr>
        <w:t>Những người tham gia áp dụng thử hoặc áp dụng sáng kiến lần đầu (nếu có):</w:t>
      </w:r>
    </w:p>
    <w:tbl>
      <w:tblPr>
        <w:tblW w:w="0" w:type="auto"/>
        <w:tblLayout w:type="fixed"/>
        <w:tblCellMar>
          <w:left w:w="0" w:type="dxa"/>
          <w:right w:w="0" w:type="dxa"/>
        </w:tblCellMar>
        <w:tblLook w:val="0000" w:firstRow="0" w:lastRow="0" w:firstColumn="0" w:lastColumn="0" w:noHBand="0" w:noVBand="0"/>
      </w:tblPr>
      <w:tblGrid>
        <w:gridCol w:w="503"/>
        <w:gridCol w:w="1060"/>
        <w:gridCol w:w="5847"/>
        <w:gridCol w:w="2040"/>
      </w:tblGrid>
      <w:tr w:rsidR="00E47148" w:rsidRPr="00142636" w:rsidTr="00107D25">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42636" w:rsidRDefault="00E47148" w:rsidP="00107D25">
            <w:pPr>
              <w:spacing w:before="120" w:after="120"/>
              <w:jc w:val="center"/>
            </w:pPr>
            <w:proofErr w:type="spellStart"/>
            <w:r w:rsidRPr="00142636">
              <w:rPr>
                <w:b/>
                <w:bCs/>
              </w:rPr>
              <w:t>Số</w:t>
            </w:r>
            <w:proofErr w:type="spellEnd"/>
            <w:r w:rsidRPr="00142636">
              <w:rPr>
                <w:b/>
                <w:bCs/>
              </w:rPr>
              <w:t xml:space="preserve"> TT</w:t>
            </w:r>
          </w:p>
        </w:tc>
        <w:tc>
          <w:tcPr>
            <w:tcW w:w="1060"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42636" w:rsidRDefault="00E47148" w:rsidP="00107D25">
            <w:pPr>
              <w:spacing w:before="120" w:after="120"/>
              <w:jc w:val="center"/>
            </w:pPr>
            <w:proofErr w:type="spellStart"/>
            <w:r w:rsidRPr="00142636">
              <w:rPr>
                <w:b/>
                <w:bCs/>
              </w:rPr>
              <w:t>Họ</w:t>
            </w:r>
            <w:proofErr w:type="spellEnd"/>
            <w:r w:rsidRPr="00142636">
              <w:rPr>
                <w:b/>
                <w:bCs/>
              </w:rPr>
              <w:t xml:space="preserve"> </w:t>
            </w:r>
            <w:proofErr w:type="spellStart"/>
            <w:r w:rsidRPr="00142636">
              <w:rPr>
                <w:b/>
                <w:bCs/>
              </w:rPr>
              <w:t>và</w:t>
            </w:r>
            <w:proofErr w:type="spellEnd"/>
            <w:r w:rsidRPr="00142636">
              <w:rPr>
                <w:b/>
                <w:bCs/>
              </w:rPr>
              <w:t xml:space="preserve"> </w:t>
            </w:r>
            <w:proofErr w:type="spellStart"/>
            <w:r w:rsidRPr="00142636">
              <w:rPr>
                <w:b/>
                <w:bCs/>
              </w:rPr>
              <w:t>tên</w:t>
            </w:r>
            <w:proofErr w:type="spellEnd"/>
          </w:p>
        </w:tc>
        <w:tc>
          <w:tcPr>
            <w:tcW w:w="5847"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42636" w:rsidRDefault="006C574E" w:rsidP="006C574E">
            <w:pPr>
              <w:spacing w:before="60" w:after="60"/>
              <w:jc w:val="center"/>
            </w:pPr>
            <w:proofErr w:type="spellStart"/>
            <w:r w:rsidRPr="00142636">
              <w:rPr>
                <w:b/>
                <w:bCs/>
              </w:rPr>
              <w:t>Bộ</w:t>
            </w:r>
            <w:proofErr w:type="spellEnd"/>
            <w:r w:rsidRPr="00142636">
              <w:rPr>
                <w:b/>
                <w:bCs/>
              </w:rPr>
              <w:t xml:space="preserve"> </w:t>
            </w:r>
            <w:proofErr w:type="spellStart"/>
            <w:r w:rsidRPr="00142636">
              <w:rPr>
                <w:b/>
                <w:bCs/>
              </w:rPr>
              <w:t>phận</w:t>
            </w:r>
            <w:proofErr w:type="spellEnd"/>
            <w:r w:rsidRPr="00142636">
              <w:rPr>
                <w:b/>
                <w:bCs/>
              </w:rPr>
              <w:t xml:space="preserve">, </w:t>
            </w:r>
            <w:proofErr w:type="spellStart"/>
            <w:r w:rsidRPr="00142636">
              <w:rPr>
                <w:b/>
                <w:bCs/>
              </w:rPr>
              <w:t>Đơn</w:t>
            </w:r>
            <w:proofErr w:type="spellEnd"/>
            <w:r w:rsidRPr="00142636">
              <w:rPr>
                <w:b/>
                <w:bCs/>
              </w:rPr>
              <w:t xml:space="preserve"> </w:t>
            </w:r>
            <w:proofErr w:type="spellStart"/>
            <w:r w:rsidRPr="00142636">
              <w:rPr>
                <w:b/>
                <w:bCs/>
              </w:rPr>
              <w:t>vị</w:t>
            </w:r>
            <w:proofErr w:type="spellEnd"/>
            <w:r w:rsidRPr="00142636">
              <w:rPr>
                <w:b/>
                <w:bCs/>
              </w:rPr>
              <w:t xml:space="preserve"> </w:t>
            </w:r>
            <w:proofErr w:type="spellStart"/>
            <w:r w:rsidRPr="00142636">
              <w:rPr>
                <w:b/>
                <w:bCs/>
              </w:rPr>
              <w:t>công</w:t>
            </w:r>
            <w:proofErr w:type="spellEnd"/>
            <w:r w:rsidRPr="00142636">
              <w:rPr>
                <w:b/>
                <w:bCs/>
              </w:rPr>
              <w:t xml:space="preserve"> </w:t>
            </w:r>
            <w:proofErr w:type="spellStart"/>
            <w:r w:rsidRPr="00142636">
              <w:rPr>
                <w:b/>
                <w:bCs/>
              </w:rPr>
              <w:t>tác</w:t>
            </w:r>
            <w:proofErr w:type="spellEnd"/>
          </w:p>
        </w:tc>
        <w:tc>
          <w:tcPr>
            <w:tcW w:w="2040"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vAlign w:val="center"/>
          </w:tcPr>
          <w:p w:rsidR="00E47148" w:rsidRPr="00142636" w:rsidRDefault="00E47148" w:rsidP="00107D25">
            <w:pPr>
              <w:spacing w:before="60" w:after="60"/>
              <w:jc w:val="center"/>
            </w:pPr>
            <w:proofErr w:type="spellStart"/>
            <w:r w:rsidRPr="00142636">
              <w:rPr>
                <w:b/>
                <w:bCs/>
              </w:rPr>
              <w:t>Nội</w:t>
            </w:r>
            <w:proofErr w:type="spellEnd"/>
            <w:r w:rsidRPr="00142636">
              <w:rPr>
                <w:b/>
                <w:bCs/>
              </w:rPr>
              <w:t xml:space="preserve"> dung </w:t>
            </w:r>
            <w:proofErr w:type="spellStart"/>
            <w:r w:rsidRPr="00142636">
              <w:rPr>
                <w:b/>
                <w:bCs/>
              </w:rPr>
              <w:t>công</w:t>
            </w:r>
            <w:proofErr w:type="spellEnd"/>
            <w:r w:rsidRPr="00142636">
              <w:rPr>
                <w:b/>
                <w:bCs/>
              </w:rPr>
              <w:t xml:space="preserve"> </w:t>
            </w:r>
            <w:proofErr w:type="spellStart"/>
            <w:r w:rsidRPr="00142636">
              <w:rPr>
                <w:b/>
                <w:bCs/>
              </w:rPr>
              <w:t>việc</w:t>
            </w:r>
            <w:proofErr w:type="spellEnd"/>
            <w:r w:rsidRPr="00142636">
              <w:rPr>
                <w:b/>
                <w:bCs/>
              </w:rPr>
              <w:t xml:space="preserve"> </w:t>
            </w:r>
            <w:proofErr w:type="spellStart"/>
            <w:r w:rsidRPr="00142636">
              <w:rPr>
                <w:b/>
                <w:bCs/>
              </w:rPr>
              <w:t>hỗ</w:t>
            </w:r>
            <w:proofErr w:type="spellEnd"/>
            <w:r w:rsidRPr="00142636">
              <w:rPr>
                <w:b/>
                <w:bCs/>
              </w:rPr>
              <w:t xml:space="preserve"> </w:t>
            </w:r>
            <w:proofErr w:type="spellStart"/>
            <w:r w:rsidRPr="00142636">
              <w:rPr>
                <w:b/>
                <w:bCs/>
              </w:rPr>
              <w:t>trợ</w:t>
            </w:r>
            <w:proofErr w:type="spellEnd"/>
          </w:p>
        </w:tc>
      </w:tr>
      <w:tr w:rsidR="00E47148" w:rsidRPr="00142636" w:rsidTr="00107D25">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42636" w:rsidRDefault="00E47148" w:rsidP="00107D25">
            <w:pPr>
              <w:spacing w:before="120"/>
            </w:pPr>
            <w:r w:rsidRPr="00142636">
              <w:t> </w:t>
            </w:r>
          </w:p>
        </w:tc>
        <w:tc>
          <w:tcPr>
            <w:tcW w:w="1060"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42636" w:rsidRDefault="00E47148" w:rsidP="00107D25">
            <w:pPr>
              <w:spacing w:before="120"/>
            </w:pPr>
            <w:r w:rsidRPr="00142636">
              <w:t> </w:t>
            </w:r>
          </w:p>
        </w:tc>
        <w:tc>
          <w:tcPr>
            <w:tcW w:w="5847"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42636" w:rsidRDefault="00E47148" w:rsidP="00107D25">
            <w:pPr>
              <w:spacing w:before="120"/>
            </w:pPr>
          </w:p>
        </w:tc>
        <w:tc>
          <w:tcPr>
            <w:tcW w:w="2040"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tcPr>
          <w:p w:rsidR="00E47148" w:rsidRPr="00142636" w:rsidRDefault="00E47148" w:rsidP="00107D25">
            <w:pPr>
              <w:spacing w:before="120"/>
            </w:pPr>
          </w:p>
        </w:tc>
      </w:tr>
    </w:tbl>
    <w:p w:rsidR="00E47148" w:rsidRPr="00142636" w:rsidRDefault="00E47148" w:rsidP="00E47148">
      <w:pPr>
        <w:spacing w:before="120" w:after="100" w:afterAutospacing="1"/>
      </w:pPr>
      <w:r w:rsidRPr="00142636">
        <w:rPr>
          <w:lang w:val="vi-VN"/>
        </w:rPr>
        <w:t>Tôi (</w:t>
      </w:r>
      <w:r w:rsidRPr="00142636">
        <w:rPr>
          <w:i/>
          <w:lang w:val="vi-VN"/>
        </w:rPr>
        <w:t>chúng tôi</w:t>
      </w:r>
      <w:r w:rsidRPr="00142636">
        <w:rPr>
          <w:lang w:val="vi-VN"/>
        </w:rPr>
        <w:t>) xin cam đoan mọi thông tin nêu trong đơn là trung thực, đúng sự thật và hoàn toàn chịu trách nhiệm trước pháp luật</w:t>
      </w:r>
      <w:r w:rsidRPr="00142636">
        <w:t>./.</w:t>
      </w:r>
    </w:p>
    <w:tbl>
      <w:tblPr>
        <w:tblW w:w="11200" w:type="dxa"/>
        <w:tblInd w:w="-601" w:type="dxa"/>
        <w:tblLayout w:type="fixed"/>
        <w:tblCellMar>
          <w:left w:w="0" w:type="dxa"/>
          <w:right w:w="0" w:type="dxa"/>
        </w:tblCellMar>
        <w:tblLook w:val="0000" w:firstRow="0" w:lastRow="0" w:firstColumn="0" w:lastColumn="0" w:noHBand="0" w:noVBand="0"/>
      </w:tblPr>
      <w:tblGrid>
        <w:gridCol w:w="662"/>
        <w:gridCol w:w="4584"/>
        <w:gridCol w:w="850"/>
        <w:gridCol w:w="4536"/>
        <w:gridCol w:w="568"/>
      </w:tblGrid>
      <w:tr w:rsidR="00E47148" w:rsidRPr="00142636" w:rsidTr="007F6110">
        <w:trPr>
          <w:gridBefore w:val="1"/>
          <w:gridAfter w:val="1"/>
          <w:wBefore w:w="662" w:type="dxa"/>
          <w:wAfter w:w="568" w:type="dxa"/>
          <w:trHeight w:val="1026"/>
        </w:trPr>
        <w:tc>
          <w:tcPr>
            <w:tcW w:w="5434" w:type="dxa"/>
            <w:gridSpan w:val="2"/>
            <w:tcMar>
              <w:top w:w="0" w:type="dxa"/>
              <w:left w:w="108" w:type="dxa"/>
              <w:bottom w:w="0" w:type="dxa"/>
              <w:right w:w="108" w:type="dxa"/>
            </w:tcMar>
          </w:tcPr>
          <w:p w:rsidR="00E47148" w:rsidRPr="00142636" w:rsidRDefault="00E47148" w:rsidP="00107D25">
            <w:pPr>
              <w:spacing w:before="120"/>
              <w:jc w:val="center"/>
              <w:rPr>
                <w:b/>
                <w:bCs/>
              </w:rPr>
            </w:pPr>
            <w:proofErr w:type="spellStart"/>
            <w:r w:rsidRPr="00142636">
              <w:rPr>
                <w:b/>
                <w:bCs/>
              </w:rPr>
              <w:t>Bộ</w:t>
            </w:r>
            <w:proofErr w:type="spellEnd"/>
            <w:r w:rsidRPr="00142636">
              <w:rPr>
                <w:b/>
                <w:bCs/>
              </w:rPr>
              <w:t xml:space="preserve"> </w:t>
            </w:r>
            <w:proofErr w:type="spellStart"/>
            <w:r w:rsidRPr="00142636">
              <w:rPr>
                <w:b/>
                <w:bCs/>
              </w:rPr>
              <w:t>phận</w:t>
            </w:r>
            <w:proofErr w:type="spellEnd"/>
            <w:r w:rsidRPr="00142636">
              <w:rPr>
                <w:b/>
                <w:bCs/>
              </w:rPr>
              <w:t>/</w:t>
            </w:r>
            <w:proofErr w:type="spellStart"/>
            <w:r w:rsidRPr="00142636">
              <w:rPr>
                <w:b/>
                <w:bCs/>
              </w:rPr>
              <w:t>Đơn</w:t>
            </w:r>
            <w:proofErr w:type="spellEnd"/>
            <w:r w:rsidRPr="00142636">
              <w:rPr>
                <w:b/>
                <w:bCs/>
              </w:rPr>
              <w:t xml:space="preserve"> </w:t>
            </w:r>
            <w:proofErr w:type="spellStart"/>
            <w:r w:rsidRPr="00142636">
              <w:rPr>
                <w:b/>
                <w:bCs/>
              </w:rPr>
              <w:t>vị</w:t>
            </w:r>
            <w:proofErr w:type="spellEnd"/>
            <w:r w:rsidRPr="00142636">
              <w:rPr>
                <w:b/>
                <w:bCs/>
              </w:rPr>
              <w:t xml:space="preserve"> </w:t>
            </w:r>
            <w:proofErr w:type="spellStart"/>
            <w:r w:rsidRPr="00142636">
              <w:rPr>
                <w:b/>
                <w:bCs/>
              </w:rPr>
              <w:t>áp</w:t>
            </w:r>
            <w:proofErr w:type="spellEnd"/>
            <w:r w:rsidRPr="00142636">
              <w:rPr>
                <w:b/>
                <w:bCs/>
              </w:rPr>
              <w:t xml:space="preserve"> </w:t>
            </w:r>
            <w:proofErr w:type="spellStart"/>
            <w:r w:rsidRPr="00142636">
              <w:rPr>
                <w:b/>
                <w:bCs/>
              </w:rPr>
              <w:t>dụng</w:t>
            </w:r>
            <w:proofErr w:type="spellEnd"/>
          </w:p>
          <w:p w:rsidR="00470CAD" w:rsidRPr="00142636" w:rsidRDefault="00470CAD" w:rsidP="00107D25">
            <w:pPr>
              <w:spacing w:before="120"/>
              <w:jc w:val="center"/>
              <w:rPr>
                <w:b/>
                <w:bCs/>
              </w:rPr>
            </w:pPr>
            <w:r w:rsidRPr="00142636">
              <w:rPr>
                <w:b/>
                <w:bCs/>
              </w:rPr>
              <w:t>TRƯỜNG……………………………</w:t>
            </w:r>
          </w:p>
          <w:p w:rsidR="006C574E" w:rsidRPr="00142636" w:rsidRDefault="006C574E" w:rsidP="00107D25">
            <w:pPr>
              <w:spacing w:before="120"/>
              <w:jc w:val="center"/>
              <w:rPr>
                <w:b/>
                <w:bCs/>
              </w:rPr>
            </w:pPr>
            <w:proofErr w:type="spellStart"/>
            <w:r w:rsidRPr="00142636">
              <w:rPr>
                <w:b/>
                <w:bCs/>
              </w:rPr>
              <w:t>Xác</w:t>
            </w:r>
            <w:proofErr w:type="spellEnd"/>
            <w:r w:rsidRPr="00142636">
              <w:rPr>
                <w:b/>
                <w:bCs/>
              </w:rPr>
              <w:t xml:space="preserve"> </w:t>
            </w:r>
            <w:proofErr w:type="spellStart"/>
            <w:r w:rsidRPr="00142636">
              <w:rPr>
                <w:b/>
                <w:bCs/>
              </w:rPr>
              <w:t>nhận</w:t>
            </w:r>
            <w:proofErr w:type="spellEnd"/>
            <w:r w:rsidRPr="00142636">
              <w:rPr>
                <w:b/>
                <w:bCs/>
              </w:rPr>
              <w:t xml:space="preserve"> </w:t>
            </w:r>
            <w:proofErr w:type="spellStart"/>
            <w:r w:rsidRPr="00142636">
              <w:rPr>
                <w:b/>
                <w:bCs/>
              </w:rPr>
              <w:t>của</w:t>
            </w:r>
            <w:proofErr w:type="spellEnd"/>
            <w:r w:rsidRPr="00142636">
              <w:rPr>
                <w:b/>
                <w:bCs/>
              </w:rPr>
              <w:t xml:space="preserve"> </w:t>
            </w:r>
            <w:proofErr w:type="spellStart"/>
            <w:r w:rsidRPr="00142636">
              <w:rPr>
                <w:b/>
                <w:bCs/>
              </w:rPr>
              <w:t>Thủ</w:t>
            </w:r>
            <w:proofErr w:type="spellEnd"/>
            <w:r w:rsidRPr="00142636">
              <w:rPr>
                <w:b/>
                <w:bCs/>
              </w:rPr>
              <w:t xml:space="preserve"> </w:t>
            </w:r>
            <w:proofErr w:type="spellStart"/>
            <w:r w:rsidRPr="00142636">
              <w:rPr>
                <w:b/>
                <w:bCs/>
              </w:rPr>
              <w:t>trưởng</w:t>
            </w:r>
            <w:proofErr w:type="spellEnd"/>
          </w:p>
          <w:p w:rsidR="006C574E" w:rsidRPr="00142636" w:rsidRDefault="006C574E" w:rsidP="00107D25">
            <w:pPr>
              <w:spacing w:before="120"/>
              <w:jc w:val="center"/>
              <w:rPr>
                <w:b/>
                <w:bCs/>
              </w:rPr>
            </w:pPr>
          </w:p>
          <w:p w:rsidR="006C574E" w:rsidRPr="00142636" w:rsidRDefault="006C574E" w:rsidP="00107D25">
            <w:pPr>
              <w:spacing w:before="120"/>
              <w:jc w:val="center"/>
              <w:rPr>
                <w:b/>
                <w:bCs/>
              </w:rPr>
            </w:pPr>
          </w:p>
          <w:p w:rsidR="006C574E" w:rsidRPr="00142636" w:rsidRDefault="006C574E" w:rsidP="00107D25">
            <w:pPr>
              <w:spacing w:before="120"/>
              <w:jc w:val="center"/>
              <w:rPr>
                <w:b/>
                <w:bCs/>
              </w:rPr>
            </w:pPr>
          </w:p>
          <w:p w:rsidR="006C574E" w:rsidRPr="00142636" w:rsidRDefault="006C574E" w:rsidP="00107D25">
            <w:pPr>
              <w:spacing w:before="120"/>
              <w:jc w:val="center"/>
              <w:rPr>
                <w:b/>
                <w:bCs/>
              </w:rPr>
            </w:pPr>
          </w:p>
        </w:tc>
        <w:tc>
          <w:tcPr>
            <w:tcW w:w="4536" w:type="dxa"/>
            <w:tcMar>
              <w:top w:w="0" w:type="dxa"/>
              <w:left w:w="108" w:type="dxa"/>
              <w:bottom w:w="0" w:type="dxa"/>
              <w:right w:w="108" w:type="dxa"/>
            </w:tcMar>
          </w:tcPr>
          <w:p w:rsidR="00E47148" w:rsidRPr="00142636" w:rsidRDefault="00E47148" w:rsidP="00107D25">
            <w:pPr>
              <w:spacing w:before="120"/>
              <w:jc w:val="center"/>
              <w:rPr>
                <w:b/>
                <w:bCs/>
              </w:rPr>
            </w:pPr>
            <w:proofErr w:type="spellStart"/>
            <w:r w:rsidRPr="00142636">
              <w:rPr>
                <w:b/>
                <w:bCs/>
              </w:rPr>
              <w:lastRenderedPageBreak/>
              <w:t>Người</w:t>
            </w:r>
            <w:proofErr w:type="spellEnd"/>
            <w:r w:rsidRPr="00142636">
              <w:rPr>
                <w:b/>
                <w:bCs/>
              </w:rPr>
              <w:t xml:space="preserve"> </w:t>
            </w:r>
            <w:proofErr w:type="spellStart"/>
            <w:r w:rsidRPr="00142636">
              <w:rPr>
                <w:b/>
                <w:bCs/>
              </w:rPr>
              <w:t>yêu</w:t>
            </w:r>
            <w:proofErr w:type="spellEnd"/>
            <w:r w:rsidRPr="00142636">
              <w:rPr>
                <w:b/>
                <w:bCs/>
              </w:rPr>
              <w:t xml:space="preserve"> </w:t>
            </w:r>
            <w:proofErr w:type="spellStart"/>
            <w:r w:rsidRPr="00142636">
              <w:rPr>
                <w:b/>
                <w:bCs/>
              </w:rPr>
              <w:t>cầu</w:t>
            </w:r>
            <w:proofErr w:type="spellEnd"/>
            <w:r w:rsidRPr="00142636">
              <w:rPr>
                <w:b/>
                <w:bCs/>
              </w:rPr>
              <w:t xml:space="preserve"> </w:t>
            </w:r>
            <w:proofErr w:type="spellStart"/>
            <w:r w:rsidRPr="00142636">
              <w:rPr>
                <w:b/>
                <w:bCs/>
              </w:rPr>
              <w:t>công</w:t>
            </w:r>
            <w:proofErr w:type="spellEnd"/>
            <w:r w:rsidRPr="00142636">
              <w:rPr>
                <w:b/>
                <w:bCs/>
              </w:rPr>
              <w:t xml:space="preserve"> </w:t>
            </w:r>
            <w:proofErr w:type="spellStart"/>
            <w:r w:rsidRPr="00142636">
              <w:rPr>
                <w:b/>
                <w:bCs/>
              </w:rPr>
              <w:t>nhận</w:t>
            </w:r>
            <w:proofErr w:type="spellEnd"/>
          </w:p>
          <w:p w:rsidR="00E47148" w:rsidRPr="00142636" w:rsidRDefault="006C574E" w:rsidP="006C574E">
            <w:pPr>
              <w:spacing w:before="120"/>
              <w:jc w:val="center"/>
            </w:pPr>
            <w:proofErr w:type="spellStart"/>
            <w:r w:rsidRPr="00142636">
              <w:t>Ký</w:t>
            </w:r>
            <w:proofErr w:type="spellEnd"/>
            <w:r w:rsidRPr="00142636">
              <w:t xml:space="preserve"> </w:t>
            </w:r>
            <w:proofErr w:type="spellStart"/>
            <w:r w:rsidRPr="00142636">
              <w:t>tên</w:t>
            </w:r>
            <w:proofErr w:type="spellEnd"/>
          </w:p>
        </w:tc>
      </w:tr>
      <w:tr w:rsidR="007F6110" w:rsidRPr="00142636" w:rsidTr="007F6110">
        <w:tblPrEx>
          <w:tblBorders>
            <w:insideH w:val="single" w:sz="4" w:space="0" w:color="auto"/>
          </w:tblBorders>
          <w:tblCellMar>
            <w:left w:w="108" w:type="dxa"/>
            <w:right w:w="108" w:type="dxa"/>
          </w:tblCellMar>
        </w:tblPrEx>
        <w:tc>
          <w:tcPr>
            <w:tcW w:w="5246" w:type="dxa"/>
            <w:gridSpan w:val="2"/>
          </w:tcPr>
          <w:p w:rsidR="00006BA5" w:rsidRPr="00142636" w:rsidRDefault="00006BA5" w:rsidP="00006BA5">
            <w:pPr>
              <w:spacing w:before="120" w:line="360" w:lineRule="exact"/>
              <w:jc w:val="center"/>
              <w:rPr>
                <w:b/>
              </w:rPr>
            </w:pPr>
            <w:r w:rsidRPr="00142636">
              <w:rPr>
                <w:b/>
                <w:lang w:val="vi-VN"/>
              </w:rPr>
              <w:lastRenderedPageBreak/>
              <w:t xml:space="preserve">ỦY BAN NHÂN DÂN </w:t>
            </w:r>
            <w:r w:rsidRPr="00142636">
              <w:rPr>
                <w:b/>
              </w:rPr>
              <w:t xml:space="preserve"> QUẬN 2</w:t>
            </w:r>
          </w:p>
          <w:p w:rsidR="00006BA5" w:rsidRPr="00142636" w:rsidRDefault="00006BA5" w:rsidP="00006BA5">
            <w:pPr>
              <w:spacing w:before="120" w:line="360" w:lineRule="exact"/>
              <w:jc w:val="center"/>
              <w:rPr>
                <w:b/>
              </w:rPr>
            </w:pPr>
            <w:r w:rsidRPr="00142636">
              <w:rPr>
                <w:b/>
              </w:rPr>
              <w:t>TRƯỜNG THCS NGUYỄN THỊ ĐỊNH</w:t>
            </w:r>
          </w:p>
          <w:p w:rsidR="007F6110" w:rsidRPr="00142636" w:rsidRDefault="007F6110" w:rsidP="00171FE0">
            <w:pPr>
              <w:spacing w:before="120" w:after="120" w:line="360" w:lineRule="exact"/>
              <w:jc w:val="center"/>
              <w:rPr>
                <w:b/>
              </w:rPr>
            </w:pPr>
            <w:r w:rsidRPr="00142636">
              <w:rPr>
                <w:b/>
                <w:bCs/>
                <w:noProof/>
                <w:lang w:val="vi-VN" w:eastAsia="vi-VN"/>
              </w:rPr>
              <mc:AlternateContent>
                <mc:Choice Requires="wps">
                  <w:drawing>
                    <wp:anchor distT="0" distB="0" distL="114300" distR="114300" simplePos="0" relativeHeight="251702272" behindDoc="0" locked="0" layoutInCell="1" allowOverlap="1" wp14:anchorId="7C8506AD" wp14:editId="165E2565">
                      <wp:simplePos x="0" y="0"/>
                      <wp:positionH relativeFrom="column">
                        <wp:posOffset>205740</wp:posOffset>
                      </wp:positionH>
                      <wp:positionV relativeFrom="paragraph">
                        <wp:posOffset>243205</wp:posOffset>
                      </wp:positionV>
                      <wp:extent cx="812165" cy="305435"/>
                      <wp:effectExtent l="11430" t="12065" r="5080" b="635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305435"/>
                              </a:xfrm>
                              <a:prstGeom prst="rect">
                                <a:avLst/>
                              </a:prstGeom>
                              <a:solidFill>
                                <a:srgbClr val="FFFFFF"/>
                              </a:solidFill>
                              <a:ln w="9525">
                                <a:solidFill>
                                  <a:srgbClr val="000000"/>
                                </a:solidFill>
                                <a:miter lim="800000"/>
                                <a:headEnd/>
                                <a:tailEnd/>
                              </a:ln>
                            </wps:spPr>
                            <wps:txbx>
                              <w:txbxContent>
                                <w:p w:rsidR="007F6110" w:rsidRDefault="007F6110" w:rsidP="007F6110">
                                  <w:proofErr w:type="spellStart"/>
                                  <w:r>
                                    <w:t>Mẫu</w:t>
                                  </w:r>
                                  <w:proofErr w:type="spellEnd"/>
                                  <w:r>
                                    <w:t xml:space="preserve">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6.2pt;margin-top:19.15pt;width:63.95pt;height:24.0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">
                      <v:textbox style="mso-fit-shape-to-text:t">
                        <w:txbxContent>
                          <w:p w:rsidR="007F6110" w:rsidRDefault="007F6110" w:rsidP="007F6110">
                            <w:r>
                              <w:t>Mẫu 2</w:t>
                            </w:r>
                          </w:p>
                        </w:txbxContent>
                      </v:textbox>
                    </v:shape>
                  </w:pict>
                </mc:Fallback>
              </mc:AlternateContent>
            </w:r>
            <w:r w:rsidRPr="00142636">
              <w:rPr>
                <w:b/>
                <w:bCs/>
                <w:noProof/>
                <w:lang w:val="vi-VN" w:eastAsia="vi-VN"/>
              </w:rPr>
              <mc:AlternateContent>
                <mc:Choice Requires="wps">
                  <w:drawing>
                    <wp:anchor distT="4294967295" distB="4294967295" distL="114300" distR="114300" simplePos="0" relativeHeight="251695104" behindDoc="0" locked="0" layoutInCell="1" allowOverlap="1" wp14:anchorId="34CD41A0" wp14:editId="415B57DD">
                      <wp:simplePos x="0" y="0"/>
                      <wp:positionH relativeFrom="column">
                        <wp:posOffset>1017905</wp:posOffset>
                      </wp:positionH>
                      <wp:positionV relativeFrom="paragraph">
                        <wp:posOffset>59055</wp:posOffset>
                      </wp:positionV>
                      <wp:extent cx="1344295" cy="0"/>
                      <wp:effectExtent l="8255" t="13335" r="9525" b="57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80.15pt;margin-top:4.65pt;width:105.8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sp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ymJ9BuMKMKvU1oYM6VG9mmdNvzukdNUR1fJo/XYy4JyFiibvXMLFGYiyG75oBjYEAsRi&#10;HRvbB0goAzrGnpxuPeFHjyg8Zg95PllMMaJ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"/>
                  </w:pict>
                </mc:Fallback>
              </mc:AlternateContent>
            </w:r>
          </w:p>
        </w:tc>
        <w:tc>
          <w:tcPr>
            <w:tcW w:w="5954" w:type="dxa"/>
            <w:gridSpan w:val="3"/>
          </w:tcPr>
          <w:p w:rsidR="007F6110" w:rsidRPr="00142636" w:rsidRDefault="007F6110" w:rsidP="00171FE0">
            <w:pPr>
              <w:spacing w:before="120" w:after="120" w:line="360" w:lineRule="exact"/>
              <w:jc w:val="center"/>
              <w:rPr>
                <w:b/>
                <w:bCs/>
                <w:u w:val="single"/>
                <w:lang w:val="vi-VN"/>
              </w:rPr>
            </w:pPr>
            <w:r w:rsidRPr="00142636">
              <w:rPr>
                <w:b/>
                <w:bCs/>
                <w:noProof/>
                <w:lang w:val="vi-VN" w:eastAsia="vi-VN"/>
              </w:rPr>
              <mc:AlternateContent>
                <mc:Choice Requires="wps">
                  <w:drawing>
                    <wp:anchor distT="4294967294" distB="4294967294" distL="114300" distR="114300" simplePos="0" relativeHeight="251694080" behindDoc="0" locked="0" layoutInCell="1" allowOverlap="1" wp14:anchorId="684690B9" wp14:editId="762B086F">
                      <wp:simplePos x="0" y="0"/>
                      <wp:positionH relativeFrom="column">
                        <wp:posOffset>687070</wp:posOffset>
                      </wp:positionH>
                      <wp:positionV relativeFrom="paragraph">
                        <wp:posOffset>601344</wp:posOffset>
                      </wp:positionV>
                      <wp:extent cx="22479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54.1pt;margin-top:47.35pt;width:177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"/>
                  </w:pict>
                </mc:Fallback>
              </mc:AlternateContent>
            </w:r>
            <w:r w:rsidRPr="00142636">
              <w:rPr>
                <w:b/>
                <w:bCs/>
                <w:lang w:val="vi-VN"/>
              </w:rPr>
              <w:t>CỘNG HÒA XÃ HỘI CHỦ NGHĨA VIỆT NAM</w:t>
            </w:r>
            <w:r w:rsidRPr="00142636">
              <w:rPr>
                <w:b/>
                <w:bCs/>
                <w:lang w:val="vi-VN"/>
              </w:rPr>
              <w:br/>
              <w:t>Độc lập – Tự do – Hạnh phúc</w:t>
            </w:r>
          </w:p>
          <w:p w:rsidR="007F6110" w:rsidRPr="00142636" w:rsidRDefault="007F6110" w:rsidP="00171FE0">
            <w:pPr>
              <w:spacing w:before="240" w:after="120" w:line="360" w:lineRule="exact"/>
              <w:jc w:val="center"/>
              <w:rPr>
                <w:b/>
                <w:bCs/>
                <w:u w:val="single"/>
                <w:lang w:val="vi-VN"/>
              </w:rPr>
            </w:pPr>
            <w:proofErr w:type="spellStart"/>
            <w:r w:rsidRPr="00142636">
              <w:rPr>
                <w:i/>
                <w:iCs/>
              </w:rPr>
              <w:t>Quận</w:t>
            </w:r>
            <w:proofErr w:type="spellEnd"/>
            <w:r w:rsidRPr="00142636">
              <w:rPr>
                <w:i/>
                <w:iCs/>
              </w:rPr>
              <w:t xml:space="preserve"> 2, </w:t>
            </w:r>
            <w:proofErr w:type="spellStart"/>
            <w:r w:rsidRPr="00142636">
              <w:rPr>
                <w:i/>
                <w:iCs/>
              </w:rPr>
              <w:t>ngày</w:t>
            </w:r>
            <w:proofErr w:type="spellEnd"/>
            <w:r w:rsidRPr="00142636">
              <w:rPr>
                <w:i/>
                <w:iCs/>
              </w:rPr>
              <w:t xml:space="preserve">     </w:t>
            </w:r>
            <w:proofErr w:type="spellStart"/>
            <w:r w:rsidRPr="00142636">
              <w:rPr>
                <w:i/>
                <w:iCs/>
              </w:rPr>
              <w:t>tháng</w:t>
            </w:r>
            <w:proofErr w:type="spellEnd"/>
            <w:r w:rsidRPr="00142636">
              <w:rPr>
                <w:i/>
                <w:iCs/>
              </w:rPr>
              <w:t xml:space="preserve">      </w:t>
            </w:r>
            <w:proofErr w:type="spellStart"/>
            <w:r w:rsidRPr="00142636">
              <w:rPr>
                <w:i/>
                <w:iCs/>
              </w:rPr>
              <w:t>năm</w:t>
            </w:r>
            <w:proofErr w:type="spellEnd"/>
          </w:p>
        </w:tc>
      </w:tr>
    </w:tbl>
    <w:p w:rsidR="00006BA5" w:rsidRPr="00142636" w:rsidRDefault="00006BA5" w:rsidP="007F6110">
      <w:pPr>
        <w:spacing w:before="120" w:line="440" w:lineRule="exact"/>
        <w:jc w:val="center"/>
        <w:rPr>
          <w:b/>
          <w:bCs/>
          <w:lang w:val="vi-VN"/>
        </w:rPr>
      </w:pPr>
    </w:p>
    <w:p w:rsidR="007F6110" w:rsidRPr="00142636" w:rsidRDefault="007F6110" w:rsidP="007F6110">
      <w:pPr>
        <w:spacing w:before="120" w:line="440" w:lineRule="exact"/>
        <w:jc w:val="center"/>
        <w:rPr>
          <w:b/>
          <w:bCs/>
          <w:lang w:val="vi-VN"/>
        </w:rPr>
      </w:pPr>
      <w:r w:rsidRPr="00142636">
        <w:rPr>
          <w:b/>
          <w:bCs/>
          <w:lang w:val="vi-VN"/>
        </w:rPr>
        <w:t>BẢN MÔ TẢ NỘI DUNG CƠ BẢN CỦA SÁNG KIẾN</w:t>
      </w:r>
    </w:p>
    <w:p w:rsidR="00006BA5" w:rsidRPr="00142636" w:rsidRDefault="00006BA5" w:rsidP="007F6110">
      <w:pPr>
        <w:spacing w:before="120" w:line="440" w:lineRule="exact"/>
        <w:jc w:val="center"/>
        <w:rPr>
          <w:b/>
          <w:bCs/>
          <w:lang w:val="vi-VN"/>
        </w:rPr>
      </w:pPr>
    </w:p>
    <w:p w:rsidR="00006BA5" w:rsidRPr="00142636" w:rsidRDefault="00006BA5" w:rsidP="007F6110">
      <w:pPr>
        <w:spacing w:before="120" w:line="440" w:lineRule="exact"/>
        <w:jc w:val="center"/>
        <w:rPr>
          <w:lang w:val="vi-VN"/>
        </w:rPr>
      </w:pPr>
    </w:p>
    <w:p w:rsidR="007F6110" w:rsidRPr="00142636" w:rsidRDefault="007F6110" w:rsidP="007F6110">
      <w:pPr>
        <w:spacing w:line="360" w:lineRule="auto"/>
        <w:ind w:firstLine="720"/>
        <w:jc w:val="center"/>
        <w:rPr>
          <w:b/>
          <w:bCs/>
          <w:i/>
          <w:iCs/>
          <w:spacing w:val="-4"/>
          <w:lang w:val="vi-VN"/>
        </w:rPr>
      </w:pPr>
      <w:r w:rsidRPr="00142636">
        <w:rPr>
          <w:b/>
          <w:bCs/>
          <w:i/>
          <w:iCs/>
          <w:spacing w:val="-4"/>
          <w:u w:val="single"/>
          <w:lang w:val="vi-VN"/>
        </w:rPr>
        <w:t>Sáng kiến:</w:t>
      </w:r>
      <w:r w:rsidRPr="00142636">
        <w:rPr>
          <w:b/>
          <w:bCs/>
          <w:i/>
          <w:iCs/>
          <w:spacing w:val="-4"/>
          <w:lang w:val="vi-VN"/>
        </w:rPr>
        <w:t xml:space="preserve"> NGHIÊN CỨU HỆ THỐNG BÀI TẬP THỂ LỰC NHẰM NÂNG CAO THÀNH TÍCH CHẠY 60M CHO NAM HỌC SINH LỚP 8</w:t>
      </w:r>
    </w:p>
    <w:p w:rsidR="007F6110" w:rsidRPr="00142636" w:rsidRDefault="007F6110" w:rsidP="007F6110">
      <w:pPr>
        <w:spacing w:line="360" w:lineRule="auto"/>
        <w:jc w:val="center"/>
        <w:rPr>
          <w:b/>
          <w:bCs/>
          <w:i/>
          <w:iCs/>
          <w:spacing w:val="-4"/>
          <w:lang w:val="vi-VN"/>
        </w:rPr>
      </w:pPr>
      <w:r w:rsidRPr="00142636">
        <w:rPr>
          <w:b/>
          <w:bCs/>
          <w:i/>
          <w:iCs/>
          <w:spacing w:val="-4"/>
          <w:lang w:val="vi-VN"/>
        </w:rPr>
        <w:t>TRƯỜNG THCS NGUYỄN THỊ ĐỊNH -  QUẬN 2 -  TP HCM</w:t>
      </w:r>
    </w:p>
    <w:p w:rsidR="00006BA5" w:rsidRPr="00142636" w:rsidRDefault="00006BA5" w:rsidP="007F6110">
      <w:pPr>
        <w:spacing w:line="360" w:lineRule="auto"/>
        <w:jc w:val="center"/>
        <w:rPr>
          <w:b/>
          <w:bCs/>
          <w:i/>
          <w:iCs/>
          <w:spacing w:val="-4"/>
          <w:lang w:val="vi-VN"/>
        </w:rPr>
      </w:pPr>
    </w:p>
    <w:p w:rsidR="00066784" w:rsidRPr="00142636" w:rsidRDefault="00066784" w:rsidP="00066784">
      <w:pPr>
        <w:ind w:firstLine="720"/>
        <w:rPr>
          <w:lang w:val="vi-VN"/>
        </w:rPr>
      </w:pPr>
      <w:r w:rsidRPr="00142636">
        <w:rPr>
          <w:lang w:val="vi-VN"/>
        </w:rPr>
        <w:t>Kính gửi:</w:t>
      </w:r>
    </w:p>
    <w:p w:rsidR="00066784" w:rsidRPr="00142636" w:rsidRDefault="00066784" w:rsidP="00066784">
      <w:pPr>
        <w:ind w:left="1440" w:firstLine="720"/>
        <w:rPr>
          <w:lang w:val="vi-VN"/>
        </w:rPr>
      </w:pPr>
      <w:r w:rsidRPr="00142636">
        <w:rPr>
          <w:lang w:val="vi-VN"/>
        </w:rPr>
        <w:t>- Hội đồng sáng kiến Quận 2;</w:t>
      </w:r>
    </w:p>
    <w:p w:rsidR="00066784" w:rsidRPr="00142636" w:rsidRDefault="00066784" w:rsidP="00066784">
      <w:pPr>
        <w:ind w:left="1440" w:firstLine="720"/>
        <w:rPr>
          <w:lang w:val="vi-VN"/>
        </w:rPr>
      </w:pPr>
      <w:r w:rsidRPr="00142636">
        <w:rPr>
          <w:lang w:val="vi-VN"/>
        </w:rPr>
        <w:t>- Hội đồng sáng kiến Ngành Giáo dục và Đào tạo Quận 2;</w:t>
      </w:r>
    </w:p>
    <w:p w:rsidR="00066784" w:rsidRPr="00142636" w:rsidRDefault="00066784" w:rsidP="00066784">
      <w:pPr>
        <w:ind w:left="1440" w:firstLine="720"/>
        <w:rPr>
          <w:lang w:val="vi-VN"/>
        </w:rPr>
      </w:pPr>
      <w:r w:rsidRPr="00142636">
        <w:rPr>
          <w:lang w:val="vi-VN"/>
        </w:rPr>
        <w:t>- Hội đồng sáng kiến trường THCS Nguyễn Thị Định</w:t>
      </w:r>
    </w:p>
    <w:p w:rsidR="00FD67E3" w:rsidRPr="00142636" w:rsidRDefault="00FD67E3" w:rsidP="007F6110">
      <w:pPr>
        <w:spacing w:before="240"/>
        <w:jc w:val="center"/>
        <w:rPr>
          <w:lang w:val="vi-VN"/>
        </w:rPr>
      </w:pPr>
    </w:p>
    <w:tbl>
      <w:tblPr>
        <w:tblStyle w:val="TableGrid"/>
        <w:tblW w:w="0" w:type="auto"/>
        <w:tblLook w:val="04A0" w:firstRow="1" w:lastRow="0" w:firstColumn="1" w:lastColumn="0" w:noHBand="0" w:noVBand="1"/>
      </w:tblPr>
      <w:tblGrid>
        <w:gridCol w:w="591"/>
        <w:gridCol w:w="2781"/>
        <w:gridCol w:w="1656"/>
        <w:gridCol w:w="1656"/>
        <w:gridCol w:w="1656"/>
        <w:gridCol w:w="1657"/>
      </w:tblGrid>
      <w:tr w:rsidR="00066784" w:rsidRPr="00142636" w:rsidTr="00066784">
        <w:tc>
          <w:tcPr>
            <w:tcW w:w="591" w:type="dxa"/>
            <w:vAlign w:val="center"/>
          </w:tcPr>
          <w:p w:rsidR="00066784" w:rsidRPr="00142636" w:rsidRDefault="00066784" w:rsidP="00171FE0">
            <w:pPr>
              <w:jc w:val="center"/>
            </w:pPr>
            <w:proofErr w:type="spellStart"/>
            <w:r w:rsidRPr="00142636">
              <w:rPr>
                <w:b/>
                <w:bCs/>
              </w:rPr>
              <w:t>Số</w:t>
            </w:r>
            <w:proofErr w:type="spellEnd"/>
            <w:r w:rsidRPr="00142636">
              <w:rPr>
                <w:b/>
                <w:bCs/>
              </w:rPr>
              <w:t xml:space="preserve"> TT</w:t>
            </w:r>
          </w:p>
        </w:tc>
        <w:tc>
          <w:tcPr>
            <w:tcW w:w="2781" w:type="dxa"/>
            <w:vAlign w:val="center"/>
          </w:tcPr>
          <w:p w:rsidR="00066784" w:rsidRPr="00142636" w:rsidRDefault="00066784" w:rsidP="00171FE0">
            <w:pPr>
              <w:jc w:val="center"/>
            </w:pPr>
            <w:proofErr w:type="spellStart"/>
            <w:r w:rsidRPr="00142636">
              <w:rPr>
                <w:b/>
                <w:bCs/>
              </w:rPr>
              <w:t>Họ</w:t>
            </w:r>
            <w:proofErr w:type="spellEnd"/>
            <w:r w:rsidRPr="00142636">
              <w:rPr>
                <w:b/>
                <w:bCs/>
              </w:rPr>
              <w:t xml:space="preserve"> </w:t>
            </w:r>
            <w:proofErr w:type="spellStart"/>
            <w:r w:rsidRPr="00142636">
              <w:rPr>
                <w:b/>
                <w:bCs/>
              </w:rPr>
              <w:t>và</w:t>
            </w:r>
            <w:proofErr w:type="spellEnd"/>
            <w:r w:rsidRPr="00142636">
              <w:rPr>
                <w:b/>
                <w:bCs/>
              </w:rPr>
              <w:t xml:space="preserve"> </w:t>
            </w:r>
            <w:proofErr w:type="spellStart"/>
            <w:r w:rsidRPr="00142636">
              <w:rPr>
                <w:b/>
                <w:bCs/>
              </w:rPr>
              <w:t>tên</w:t>
            </w:r>
            <w:proofErr w:type="spellEnd"/>
          </w:p>
        </w:tc>
        <w:tc>
          <w:tcPr>
            <w:tcW w:w="1656" w:type="dxa"/>
            <w:vAlign w:val="center"/>
          </w:tcPr>
          <w:p w:rsidR="00066784" w:rsidRPr="00142636" w:rsidRDefault="00066784" w:rsidP="00171FE0">
            <w:pPr>
              <w:jc w:val="center"/>
            </w:pPr>
            <w:proofErr w:type="spellStart"/>
            <w:r w:rsidRPr="00142636">
              <w:rPr>
                <w:b/>
                <w:bCs/>
              </w:rPr>
              <w:t>Trình</w:t>
            </w:r>
            <w:proofErr w:type="spellEnd"/>
            <w:r w:rsidRPr="00142636">
              <w:rPr>
                <w:b/>
                <w:bCs/>
              </w:rPr>
              <w:t xml:space="preserve"> </w:t>
            </w:r>
            <w:proofErr w:type="spellStart"/>
            <w:r w:rsidRPr="00142636">
              <w:rPr>
                <w:b/>
                <w:bCs/>
              </w:rPr>
              <w:t>độ</w:t>
            </w:r>
            <w:proofErr w:type="spellEnd"/>
            <w:r w:rsidRPr="00142636">
              <w:rPr>
                <w:b/>
                <w:bCs/>
              </w:rPr>
              <w:t xml:space="preserve"> </w:t>
            </w:r>
            <w:proofErr w:type="spellStart"/>
            <w:r w:rsidRPr="00142636">
              <w:rPr>
                <w:b/>
                <w:bCs/>
              </w:rPr>
              <w:t>chuyên</w:t>
            </w:r>
            <w:proofErr w:type="spellEnd"/>
            <w:r w:rsidRPr="00142636">
              <w:rPr>
                <w:b/>
                <w:bCs/>
              </w:rPr>
              <w:t xml:space="preserve"> </w:t>
            </w:r>
            <w:proofErr w:type="spellStart"/>
            <w:r w:rsidRPr="00142636">
              <w:rPr>
                <w:b/>
                <w:bCs/>
              </w:rPr>
              <w:t>môn</w:t>
            </w:r>
            <w:proofErr w:type="spellEnd"/>
          </w:p>
        </w:tc>
        <w:tc>
          <w:tcPr>
            <w:tcW w:w="1656" w:type="dxa"/>
            <w:vAlign w:val="center"/>
          </w:tcPr>
          <w:p w:rsidR="00066784" w:rsidRPr="00142636" w:rsidRDefault="00066784" w:rsidP="00171FE0">
            <w:pPr>
              <w:jc w:val="center"/>
            </w:pPr>
            <w:proofErr w:type="spellStart"/>
            <w:r w:rsidRPr="00142636">
              <w:rPr>
                <w:b/>
                <w:bCs/>
              </w:rPr>
              <w:t>Bộ</w:t>
            </w:r>
            <w:proofErr w:type="spellEnd"/>
            <w:r w:rsidRPr="00142636">
              <w:rPr>
                <w:b/>
                <w:bCs/>
              </w:rPr>
              <w:t xml:space="preserve"> </w:t>
            </w:r>
            <w:proofErr w:type="spellStart"/>
            <w:r w:rsidRPr="00142636">
              <w:rPr>
                <w:b/>
                <w:bCs/>
              </w:rPr>
              <w:t>phận</w:t>
            </w:r>
            <w:proofErr w:type="spellEnd"/>
            <w:r w:rsidRPr="00142636">
              <w:rPr>
                <w:b/>
                <w:bCs/>
              </w:rPr>
              <w:t xml:space="preserve">, </w:t>
            </w:r>
            <w:proofErr w:type="spellStart"/>
            <w:r w:rsidRPr="00142636">
              <w:rPr>
                <w:b/>
                <w:bCs/>
              </w:rPr>
              <w:t>Đơn</w:t>
            </w:r>
            <w:proofErr w:type="spellEnd"/>
            <w:r w:rsidRPr="00142636">
              <w:rPr>
                <w:b/>
                <w:bCs/>
              </w:rPr>
              <w:t xml:space="preserve"> </w:t>
            </w:r>
            <w:proofErr w:type="spellStart"/>
            <w:r w:rsidRPr="00142636">
              <w:rPr>
                <w:b/>
                <w:bCs/>
              </w:rPr>
              <w:t>vị</w:t>
            </w:r>
            <w:proofErr w:type="spellEnd"/>
            <w:r w:rsidRPr="00142636">
              <w:rPr>
                <w:b/>
                <w:bCs/>
              </w:rPr>
              <w:t xml:space="preserve"> </w:t>
            </w:r>
            <w:proofErr w:type="spellStart"/>
            <w:r w:rsidRPr="00142636">
              <w:rPr>
                <w:b/>
                <w:bCs/>
              </w:rPr>
              <w:t>công</w:t>
            </w:r>
            <w:proofErr w:type="spellEnd"/>
            <w:r w:rsidRPr="00142636">
              <w:rPr>
                <w:b/>
                <w:bCs/>
              </w:rPr>
              <w:t xml:space="preserve"> </w:t>
            </w:r>
            <w:proofErr w:type="spellStart"/>
            <w:r w:rsidRPr="00142636">
              <w:rPr>
                <w:b/>
                <w:bCs/>
              </w:rPr>
              <w:t>tác</w:t>
            </w:r>
            <w:proofErr w:type="spellEnd"/>
            <w:r w:rsidRPr="00142636">
              <w:rPr>
                <w:b/>
                <w:bCs/>
              </w:rPr>
              <w:t xml:space="preserve"> </w:t>
            </w:r>
          </w:p>
        </w:tc>
        <w:tc>
          <w:tcPr>
            <w:tcW w:w="1656" w:type="dxa"/>
            <w:vAlign w:val="center"/>
          </w:tcPr>
          <w:p w:rsidR="00066784" w:rsidRPr="00142636" w:rsidRDefault="00066784" w:rsidP="00171FE0">
            <w:pPr>
              <w:jc w:val="center"/>
            </w:pPr>
            <w:proofErr w:type="spellStart"/>
            <w:r w:rsidRPr="00142636">
              <w:rPr>
                <w:b/>
                <w:bCs/>
              </w:rPr>
              <w:t>Chức</w:t>
            </w:r>
            <w:proofErr w:type="spellEnd"/>
            <w:r w:rsidRPr="00142636">
              <w:rPr>
                <w:b/>
                <w:bCs/>
              </w:rPr>
              <w:t xml:space="preserve"> </w:t>
            </w:r>
            <w:proofErr w:type="spellStart"/>
            <w:r w:rsidRPr="00142636">
              <w:rPr>
                <w:b/>
                <w:bCs/>
              </w:rPr>
              <w:t>danh</w:t>
            </w:r>
            <w:proofErr w:type="spellEnd"/>
          </w:p>
        </w:tc>
        <w:tc>
          <w:tcPr>
            <w:tcW w:w="1657" w:type="dxa"/>
            <w:vAlign w:val="center"/>
          </w:tcPr>
          <w:p w:rsidR="00066784" w:rsidRPr="00142636" w:rsidRDefault="00066784" w:rsidP="00171FE0">
            <w:pPr>
              <w:jc w:val="center"/>
            </w:pPr>
            <w:proofErr w:type="spellStart"/>
            <w:r w:rsidRPr="00142636">
              <w:rPr>
                <w:b/>
                <w:bCs/>
              </w:rPr>
              <w:t>Tỷ</w:t>
            </w:r>
            <w:proofErr w:type="spellEnd"/>
            <w:r w:rsidRPr="00142636">
              <w:rPr>
                <w:b/>
                <w:bCs/>
              </w:rPr>
              <w:t xml:space="preserve"> </w:t>
            </w:r>
            <w:proofErr w:type="spellStart"/>
            <w:r w:rsidRPr="00142636">
              <w:rPr>
                <w:b/>
                <w:bCs/>
              </w:rPr>
              <w:t>lệ</w:t>
            </w:r>
            <w:proofErr w:type="spellEnd"/>
            <w:r w:rsidRPr="00142636">
              <w:rPr>
                <w:b/>
                <w:bCs/>
              </w:rPr>
              <w:t xml:space="preserve"> </w:t>
            </w:r>
            <w:proofErr w:type="spellStart"/>
            <w:r w:rsidRPr="00142636">
              <w:rPr>
                <w:b/>
                <w:bCs/>
              </w:rPr>
              <w:t>đóng</w:t>
            </w:r>
            <w:proofErr w:type="spellEnd"/>
            <w:r w:rsidRPr="00142636">
              <w:rPr>
                <w:b/>
                <w:bCs/>
              </w:rPr>
              <w:t xml:space="preserve"> </w:t>
            </w:r>
            <w:proofErr w:type="spellStart"/>
            <w:r w:rsidRPr="00142636">
              <w:rPr>
                <w:b/>
                <w:bCs/>
              </w:rPr>
              <w:t>góp</w:t>
            </w:r>
            <w:proofErr w:type="spellEnd"/>
            <w:r w:rsidRPr="00142636">
              <w:rPr>
                <w:b/>
                <w:bCs/>
              </w:rPr>
              <w:t xml:space="preserve"> </w:t>
            </w:r>
            <w:proofErr w:type="spellStart"/>
            <w:r w:rsidRPr="00142636">
              <w:rPr>
                <w:b/>
                <w:bCs/>
              </w:rPr>
              <w:t>tạo</w:t>
            </w:r>
            <w:proofErr w:type="spellEnd"/>
            <w:r w:rsidRPr="00142636">
              <w:rPr>
                <w:b/>
                <w:bCs/>
              </w:rPr>
              <w:t xml:space="preserve"> </w:t>
            </w:r>
            <w:proofErr w:type="spellStart"/>
            <w:r w:rsidRPr="00142636">
              <w:rPr>
                <w:b/>
                <w:bCs/>
              </w:rPr>
              <w:t>ra</w:t>
            </w:r>
            <w:proofErr w:type="spellEnd"/>
            <w:r w:rsidRPr="00142636">
              <w:rPr>
                <w:b/>
                <w:bCs/>
              </w:rPr>
              <w:t xml:space="preserve"> </w:t>
            </w:r>
            <w:proofErr w:type="spellStart"/>
            <w:r w:rsidRPr="00142636">
              <w:rPr>
                <w:b/>
                <w:bCs/>
              </w:rPr>
              <w:t>sáng</w:t>
            </w:r>
            <w:proofErr w:type="spellEnd"/>
            <w:r w:rsidRPr="00142636">
              <w:rPr>
                <w:b/>
                <w:bCs/>
              </w:rPr>
              <w:t xml:space="preserve"> </w:t>
            </w:r>
            <w:proofErr w:type="spellStart"/>
            <w:r w:rsidRPr="00142636">
              <w:rPr>
                <w:b/>
                <w:bCs/>
              </w:rPr>
              <w:t>kiến</w:t>
            </w:r>
            <w:proofErr w:type="spellEnd"/>
            <w:r w:rsidRPr="00142636">
              <w:rPr>
                <w:b/>
                <w:bCs/>
              </w:rPr>
              <w:t xml:space="preserve"> (%) </w:t>
            </w:r>
          </w:p>
        </w:tc>
      </w:tr>
      <w:tr w:rsidR="00066784" w:rsidRPr="00142636" w:rsidTr="00066784">
        <w:tc>
          <w:tcPr>
            <w:tcW w:w="591" w:type="dxa"/>
          </w:tcPr>
          <w:p w:rsidR="00066784" w:rsidRPr="00142636" w:rsidRDefault="00066784" w:rsidP="00171FE0">
            <w:r w:rsidRPr="00142636">
              <w:t> 1</w:t>
            </w:r>
          </w:p>
        </w:tc>
        <w:tc>
          <w:tcPr>
            <w:tcW w:w="2781" w:type="dxa"/>
          </w:tcPr>
          <w:p w:rsidR="00066784" w:rsidRPr="00142636" w:rsidRDefault="00066784" w:rsidP="00171FE0">
            <w:pPr>
              <w:rPr>
                <w:lang w:val="vi-VN"/>
              </w:rPr>
            </w:pPr>
            <w:r w:rsidRPr="00142636">
              <w:t> </w:t>
            </w:r>
            <w:r w:rsidRPr="00142636">
              <w:rPr>
                <w:lang w:val="vi-VN"/>
              </w:rPr>
              <w:t>Hoàng Mạnh Tráng</w:t>
            </w:r>
          </w:p>
        </w:tc>
        <w:tc>
          <w:tcPr>
            <w:tcW w:w="1656" w:type="dxa"/>
          </w:tcPr>
          <w:p w:rsidR="00066784" w:rsidRPr="00142636" w:rsidRDefault="00066784" w:rsidP="00171FE0"/>
        </w:tc>
        <w:tc>
          <w:tcPr>
            <w:tcW w:w="1656" w:type="dxa"/>
          </w:tcPr>
          <w:p w:rsidR="00066784" w:rsidRPr="00142636" w:rsidRDefault="00066784" w:rsidP="00171FE0">
            <w:proofErr w:type="spellStart"/>
            <w:r w:rsidRPr="00142636">
              <w:t>Giáo</w:t>
            </w:r>
            <w:proofErr w:type="spellEnd"/>
            <w:r w:rsidRPr="00142636">
              <w:t xml:space="preserve"> </w:t>
            </w:r>
            <w:proofErr w:type="spellStart"/>
            <w:r w:rsidRPr="00142636">
              <w:t>viên</w:t>
            </w:r>
            <w:proofErr w:type="spellEnd"/>
            <w:r w:rsidRPr="00142636">
              <w:t xml:space="preserve">, </w:t>
            </w:r>
            <w:r w:rsidRPr="00142636">
              <w:rPr>
                <w:lang w:val="vi-VN"/>
              </w:rPr>
              <w:t xml:space="preserve">trường </w:t>
            </w:r>
            <w:r w:rsidRPr="00142636">
              <w:t xml:space="preserve">THCS </w:t>
            </w:r>
            <w:proofErr w:type="spellStart"/>
            <w:r w:rsidRPr="00142636">
              <w:t>Nguyễn</w:t>
            </w:r>
            <w:proofErr w:type="spellEnd"/>
            <w:r w:rsidRPr="00142636">
              <w:t xml:space="preserve"> </w:t>
            </w:r>
            <w:proofErr w:type="spellStart"/>
            <w:r w:rsidRPr="00142636">
              <w:t>Thị</w:t>
            </w:r>
            <w:proofErr w:type="spellEnd"/>
            <w:r w:rsidRPr="00142636">
              <w:t xml:space="preserve"> </w:t>
            </w:r>
            <w:proofErr w:type="spellStart"/>
            <w:r w:rsidRPr="00142636">
              <w:t>Định</w:t>
            </w:r>
            <w:proofErr w:type="spellEnd"/>
          </w:p>
        </w:tc>
        <w:tc>
          <w:tcPr>
            <w:tcW w:w="1656" w:type="dxa"/>
          </w:tcPr>
          <w:p w:rsidR="00066784" w:rsidRPr="00142636" w:rsidRDefault="00066784" w:rsidP="00171FE0">
            <w:proofErr w:type="spellStart"/>
            <w:r w:rsidRPr="00142636">
              <w:t>Giáo</w:t>
            </w:r>
            <w:proofErr w:type="spellEnd"/>
            <w:r w:rsidRPr="00142636">
              <w:t xml:space="preserve"> </w:t>
            </w:r>
            <w:proofErr w:type="spellStart"/>
            <w:r w:rsidRPr="00142636">
              <w:t>viên</w:t>
            </w:r>
            <w:proofErr w:type="spellEnd"/>
          </w:p>
        </w:tc>
        <w:tc>
          <w:tcPr>
            <w:tcW w:w="1657" w:type="dxa"/>
          </w:tcPr>
          <w:p w:rsidR="00066784" w:rsidRPr="00142636" w:rsidRDefault="00066784" w:rsidP="00171FE0">
            <w:r w:rsidRPr="00142636">
              <w:t>100%</w:t>
            </w:r>
          </w:p>
        </w:tc>
      </w:tr>
    </w:tbl>
    <w:p w:rsidR="00FD67E3" w:rsidRPr="00142636" w:rsidRDefault="00FD67E3" w:rsidP="007F6110">
      <w:pPr>
        <w:spacing w:line="288" w:lineRule="auto"/>
        <w:rPr>
          <w:b/>
          <w:bCs/>
          <w:color w:val="FF0000"/>
          <w:lang w:val="vi-VN"/>
        </w:rPr>
      </w:pPr>
    </w:p>
    <w:p w:rsidR="007F6110" w:rsidRPr="00142636" w:rsidRDefault="007F6110" w:rsidP="002E7594">
      <w:pPr>
        <w:pStyle w:val="ListParagraph"/>
        <w:numPr>
          <w:ilvl w:val="0"/>
          <w:numId w:val="19"/>
        </w:numPr>
        <w:spacing w:after="0" w:line="288" w:lineRule="auto"/>
        <w:ind w:left="270" w:hanging="270"/>
        <w:contextualSpacing/>
        <w:rPr>
          <w:rFonts w:ascii="Times New Roman" w:hAnsi="Times New Roman"/>
          <w:sz w:val="28"/>
          <w:szCs w:val="28"/>
        </w:rPr>
      </w:pPr>
      <w:r w:rsidRPr="00142636">
        <w:rPr>
          <w:rFonts w:ascii="Times New Roman" w:hAnsi="Times New Roman"/>
          <w:b/>
          <w:bCs/>
          <w:sz w:val="28"/>
          <w:szCs w:val="28"/>
        </w:rPr>
        <w:t xml:space="preserve">Thực trạng: </w:t>
      </w:r>
    </w:p>
    <w:p w:rsidR="00066784" w:rsidRPr="00142636" w:rsidRDefault="00FD67E3" w:rsidP="00FD67E3">
      <w:pPr>
        <w:spacing w:line="360" w:lineRule="auto"/>
        <w:jc w:val="both"/>
        <w:rPr>
          <w:lang w:val="vi-VN"/>
        </w:rPr>
      </w:pPr>
      <w:r w:rsidRPr="00142636">
        <w:rPr>
          <w:lang w:val="vi-VN"/>
        </w:rPr>
        <w:t xml:space="preserve">            </w:t>
      </w:r>
      <w:r w:rsidR="00066784" w:rsidRPr="00142636">
        <w:rPr>
          <w:lang w:val="vi-VN"/>
        </w:rPr>
        <w:t>Ở Trường THCS Nguyễn Thị Định, Quận 2, TP HCM, chạy cự li ngắn là mộ</w:t>
      </w:r>
      <w:r w:rsidRPr="00142636">
        <w:rPr>
          <w:lang w:val="vi-VN"/>
        </w:rPr>
        <w:t xml:space="preserve">t </w:t>
      </w:r>
      <w:r w:rsidR="00066784" w:rsidRPr="00142636">
        <w:rPr>
          <w:lang w:val="vi-VN"/>
        </w:rPr>
        <w:t xml:space="preserve">nội dung trong chương trình giảng dạy đối với tất cả các Học sinh của Trường trong quá trình đào tạo. Nhưng kết quả đạt được còn hạn chế, nó thể hiện qua kết quả thi đấu ở Hội khỏe Phù đổng cấp Quận của Trường các năm gần đây không cao. Thành tích </w:t>
      </w:r>
      <w:r w:rsidR="00066784" w:rsidRPr="00142636">
        <w:rPr>
          <w:lang w:val="vi-VN"/>
        </w:rPr>
        <w:lastRenderedPageBreak/>
        <w:t>chạy 60m của các em còn kém xa so với thành tích ở Hội khỏe Phù đổng, vì vậy việc cải thiện thành tích chạy 60m cho các em là rất cần thiết để đưa môn Điền kinh của Trường nói chung và chạy 60m nói riêng sớm tiếp cận với thành tích ở Hội khỏe Phù đổng là rất cấp bách.</w:t>
      </w:r>
    </w:p>
    <w:p w:rsidR="000F248D" w:rsidRPr="00142636" w:rsidRDefault="000F248D" w:rsidP="000F248D">
      <w:pPr>
        <w:tabs>
          <w:tab w:val="left" w:pos="700"/>
        </w:tabs>
        <w:spacing w:line="360" w:lineRule="auto"/>
        <w:ind w:firstLine="993"/>
        <w:jc w:val="both"/>
        <w:rPr>
          <w:bCs/>
          <w:lang w:val="vi-VN"/>
        </w:rPr>
      </w:pPr>
      <w:r w:rsidRPr="00142636">
        <w:rPr>
          <w:bCs/>
          <w:lang w:val="vi-VN"/>
        </w:rPr>
        <w:t>Dạy môn thể dục ở giáo dục phổ thông là dạy cho học sinh kiến thức, kỹ năng cơ bản để thực hiện mục tiêu giáo dục phổ thông, chưa đặt ra mục tiêu đào tạo chuyên nghiệp cho những người làm nghề thể thao. Cùng với một số môn học khác, môn Thể dục góp phần hình thành những cơ sở ban đầu cho sự phát triển đúng đắn, lâu dài về hiểu biết, kỹ năng, ý thức rèn luyện sức khỏe, truyền đạt một số kiến thức cơ bản, cần thiết, mang tính phổ thông nhằm thực hiện mục tiêu giáo dục toàn diện, đồng thời phát hiện những học sinh có năng khiếu, tạo điều kiện cho các em tiếp tục phát triển năng khiếu thể thao.</w:t>
      </w:r>
    </w:p>
    <w:p w:rsidR="000F248D" w:rsidRPr="00142636" w:rsidRDefault="000F248D" w:rsidP="000F248D">
      <w:pPr>
        <w:tabs>
          <w:tab w:val="left" w:pos="700"/>
        </w:tabs>
        <w:spacing w:line="360" w:lineRule="auto"/>
        <w:ind w:firstLine="993"/>
        <w:jc w:val="both"/>
        <w:rPr>
          <w:bCs/>
          <w:lang w:val="vi-VN"/>
        </w:rPr>
      </w:pPr>
      <w:r w:rsidRPr="00142636">
        <w:rPr>
          <w:bCs/>
          <w:lang w:val="vi-VN"/>
        </w:rPr>
        <w:t>Tăng cường vận dụng phương pháp trò chơi và thi đấu;</w:t>
      </w:r>
    </w:p>
    <w:p w:rsidR="000F248D" w:rsidRPr="00142636" w:rsidRDefault="000F248D" w:rsidP="000F248D">
      <w:pPr>
        <w:tabs>
          <w:tab w:val="left" w:pos="700"/>
        </w:tabs>
        <w:spacing w:line="360" w:lineRule="auto"/>
        <w:ind w:firstLine="993"/>
        <w:jc w:val="both"/>
        <w:rPr>
          <w:bCs/>
          <w:lang w:val="vi-VN"/>
        </w:rPr>
      </w:pPr>
      <w:r w:rsidRPr="00142636">
        <w:rPr>
          <w:bCs/>
          <w:lang w:val="vi-VN"/>
        </w:rPr>
        <w:t xml:space="preserve">Bồi dưỡng cho học sinh kỹ năng tự quản, tự điều khiển </w:t>
      </w:r>
    </w:p>
    <w:p w:rsidR="000F248D" w:rsidRPr="00142636" w:rsidRDefault="000F248D" w:rsidP="000F248D">
      <w:pPr>
        <w:tabs>
          <w:tab w:val="left" w:pos="700"/>
        </w:tabs>
        <w:spacing w:line="360" w:lineRule="auto"/>
        <w:ind w:firstLine="993"/>
        <w:jc w:val="both"/>
        <w:rPr>
          <w:bCs/>
          <w:lang w:val="vi-VN"/>
        </w:rPr>
      </w:pPr>
      <w:r w:rsidRPr="00142636">
        <w:rPr>
          <w:bCs/>
          <w:lang w:val="vi-VN"/>
        </w:rPr>
        <w:t>Sử dụng thiết bị dạy học một cách hiệu quả, an toàn, tránh lãng phí, góp phần đổi mới phương pháp dạy học.</w:t>
      </w:r>
    </w:p>
    <w:p w:rsidR="000F248D" w:rsidRPr="00142636" w:rsidRDefault="000F248D" w:rsidP="000F248D">
      <w:pPr>
        <w:tabs>
          <w:tab w:val="left" w:pos="700"/>
        </w:tabs>
        <w:spacing w:line="360" w:lineRule="auto"/>
        <w:ind w:firstLine="993"/>
        <w:jc w:val="both"/>
        <w:rPr>
          <w:bCs/>
          <w:lang w:val="vi-VN"/>
        </w:rPr>
      </w:pPr>
      <w:r w:rsidRPr="00142636">
        <w:rPr>
          <w:bCs/>
          <w:lang w:val="vi-VN"/>
        </w:rPr>
        <w:t>Cho nên, căn cứ vào phân phối chương trình học môn thể dục cho khối lớp 8; căn cứ vào tình hình thực tế tại địa phương nhà trường; Ban giám hiệu nhà trường cho phép tổ Thể dục thực hiện nội dung và chương trình giảng dạy như sau:</w:t>
      </w:r>
    </w:p>
    <w:p w:rsidR="000F248D" w:rsidRPr="00142636" w:rsidRDefault="000F248D" w:rsidP="000F248D">
      <w:pPr>
        <w:spacing w:line="360" w:lineRule="auto"/>
        <w:ind w:hanging="900"/>
        <w:rPr>
          <w:lang w:val="vi-VN"/>
        </w:rPr>
      </w:pPr>
      <w:r w:rsidRPr="00142636">
        <w:rPr>
          <w:lang w:val="vi-VN"/>
        </w:rPr>
        <w:tab/>
      </w:r>
      <w:r w:rsidRPr="00142636">
        <w:rPr>
          <w:lang w:val="vi-VN"/>
        </w:rPr>
        <w:tab/>
      </w:r>
      <w:r w:rsidRPr="00142636">
        <w:rPr>
          <w:lang w:val="vi-VN"/>
        </w:rPr>
        <w:tab/>
        <w:t xml:space="preserve">Cả năm: 37 tuần (74 tiết)  </w:t>
      </w:r>
    </w:p>
    <w:p w:rsidR="000F248D" w:rsidRPr="00142636" w:rsidRDefault="000F248D" w:rsidP="000F248D">
      <w:pPr>
        <w:spacing w:line="360" w:lineRule="auto"/>
        <w:rPr>
          <w:lang w:val="vi-VN"/>
        </w:rPr>
      </w:pPr>
      <w:r w:rsidRPr="00142636">
        <w:rPr>
          <w:lang w:val="vi-VN"/>
        </w:rPr>
        <w:tab/>
      </w:r>
      <w:r w:rsidRPr="00142636">
        <w:rPr>
          <w:lang w:val="vi-VN"/>
        </w:rPr>
        <w:tab/>
        <w:t xml:space="preserve">Học kỳ I: 19 tuần (38 tiết) </w:t>
      </w:r>
    </w:p>
    <w:p w:rsidR="00066784" w:rsidRPr="00142636" w:rsidRDefault="000F248D" w:rsidP="00FD67E3">
      <w:pPr>
        <w:spacing w:line="360" w:lineRule="auto"/>
        <w:ind w:left="720" w:firstLine="720"/>
        <w:rPr>
          <w:lang w:val="vi-VN"/>
        </w:rPr>
      </w:pPr>
      <w:r w:rsidRPr="00142636">
        <w:rPr>
          <w:lang w:val="vi-VN"/>
        </w:rPr>
        <w:t xml:space="preserve">Học kỳ II: 18 tuần (36 tiết) </w:t>
      </w:r>
    </w:p>
    <w:p w:rsidR="00FD67E3" w:rsidRPr="00142636" w:rsidRDefault="00FD67E3" w:rsidP="00FD67E3">
      <w:pPr>
        <w:spacing w:line="360" w:lineRule="auto"/>
        <w:ind w:left="720" w:firstLine="720"/>
        <w:rPr>
          <w:lang w:val="vi-VN"/>
        </w:rPr>
      </w:pPr>
    </w:p>
    <w:p w:rsidR="00066784" w:rsidRPr="00142636" w:rsidRDefault="007F6110" w:rsidP="00066784">
      <w:pPr>
        <w:pStyle w:val="ListParagraph"/>
        <w:numPr>
          <w:ilvl w:val="0"/>
          <w:numId w:val="19"/>
        </w:numPr>
        <w:spacing w:after="0" w:line="288" w:lineRule="auto"/>
        <w:ind w:left="284"/>
        <w:contextualSpacing/>
        <w:rPr>
          <w:rFonts w:ascii="Times New Roman" w:hAnsi="Times New Roman"/>
          <w:sz w:val="28"/>
          <w:szCs w:val="28"/>
        </w:rPr>
      </w:pPr>
      <w:r w:rsidRPr="00142636">
        <w:rPr>
          <w:rFonts w:ascii="Times New Roman" w:hAnsi="Times New Roman"/>
          <w:b/>
          <w:bCs/>
          <w:sz w:val="28"/>
          <w:szCs w:val="28"/>
        </w:rPr>
        <w:t xml:space="preserve">Nội dung </w:t>
      </w:r>
      <w:r w:rsidRPr="00142636">
        <w:rPr>
          <w:rFonts w:ascii="Times New Roman" w:hAnsi="Times New Roman"/>
          <w:b/>
          <w:sz w:val="28"/>
          <w:szCs w:val="28"/>
        </w:rPr>
        <w:t>sáng kiến</w:t>
      </w:r>
      <w:r w:rsidRPr="00142636">
        <w:rPr>
          <w:rFonts w:ascii="Times New Roman" w:hAnsi="Times New Roman"/>
          <w:sz w:val="28"/>
          <w:szCs w:val="28"/>
        </w:rPr>
        <w:t xml:space="preserve">: </w:t>
      </w:r>
    </w:p>
    <w:p w:rsidR="00006BA5" w:rsidRPr="00142636" w:rsidRDefault="00066784" w:rsidP="00006BA5">
      <w:pPr>
        <w:pStyle w:val="ListParagraph"/>
        <w:spacing w:line="360" w:lineRule="auto"/>
        <w:jc w:val="both"/>
        <w:rPr>
          <w:rFonts w:ascii="Times New Roman" w:hAnsi="Times New Roman"/>
          <w:sz w:val="28"/>
          <w:szCs w:val="28"/>
        </w:rPr>
      </w:pPr>
      <w:r w:rsidRPr="00142636">
        <w:rPr>
          <w:rFonts w:ascii="Times New Roman" w:hAnsi="Times New Roman"/>
          <w:sz w:val="28"/>
          <w:szCs w:val="28"/>
        </w:rPr>
        <w:t>Thông qua việc nghiên cứu xác định hệ thống bài tập thể lực nhằm nâng cao thành tích chạy 60m, đồng thời qua kết quả nghiên cứu làm cơ sở tài liệu nhằm nâng cao công tác giảng dạy và huấn luyện cho Trường THCS Nguyễn Thị Định, Quậ</w:t>
      </w:r>
      <w:r w:rsidR="00006BA5" w:rsidRPr="00142636">
        <w:rPr>
          <w:rFonts w:ascii="Times New Roman" w:hAnsi="Times New Roman"/>
          <w:sz w:val="28"/>
          <w:szCs w:val="28"/>
        </w:rPr>
        <w:t>n 2, TP HCM.</w:t>
      </w:r>
    </w:p>
    <w:p w:rsidR="00FD67E3" w:rsidRPr="00142636" w:rsidRDefault="00FD67E3" w:rsidP="00006BA5">
      <w:pPr>
        <w:pStyle w:val="ListParagraph"/>
        <w:spacing w:line="360" w:lineRule="auto"/>
        <w:jc w:val="both"/>
        <w:rPr>
          <w:rFonts w:ascii="Times New Roman" w:hAnsi="Times New Roman"/>
          <w:sz w:val="28"/>
          <w:szCs w:val="28"/>
        </w:rPr>
      </w:pPr>
    </w:p>
    <w:p w:rsidR="00FD67E3" w:rsidRPr="00142636" w:rsidRDefault="00FD67E3" w:rsidP="00006BA5">
      <w:pPr>
        <w:pStyle w:val="ListParagraph"/>
        <w:spacing w:line="360" w:lineRule="auto"/>
        <w:jc w:val="both"/>
        <w:rPr>
          <w:rFonts w:ascii="Times New Roman" w:hAnsi="Times New Roman"/>
          <w:sz w:val="28"/>
          <w:szCs w:val="28"/>
        </w:rPr>
      </w:pPr>
    </w:p>
    <w:p w:rsidR="007F6110" w:rsidRPr="00142636" w:rsidRDefault="007F6110" w:rsidP="00066784">
      <w:pPr>
        <w:pStyle w:val="ListParagraph"/>
        <w:numPr>
          <w:ilvl w:val="0"/>
          <w:numId w:val="19"/>
        </w:numPr>
        <w:spacing w:after="0" w:line="288" w:lineRule="auto"/>
        <w:ind w:left="284"/>
        <w:contextualSpacing/>
        <w:rPr>
          <w:rFonts w:ascii="Times New Roman" w:hAnsi="Times New Roman"/>
          <w:sz w:val="28"/>
          <w:szCs w:val="28"/>
        </w:rPr>
      </w:pPr>
      <w:r w:rsidRPr="00142636">
        <w:rPr>
          <w:rFonts w:ascii="Times New Roman" w:hAnsi="Times New Roman"/>
          <w:b/>
          <w:bCs/>
          <w:sz w:val="28"/>
          <w:szCs w:val="28"/>
        </w:rPr>
        <w:lastRenderedPageBreak/>
        <w:t xml:space="preserve"> Hiệu quả mang lại: </w:t>
      </w:r>
    </w:p>
    <w:p w:rsidR="000F248D" w:rsidRPr="00142636" w:rsidRDefault="000F248D" w:rsidP="000F248D">
      <w:pPr>
        <w:pStyle w:val="ListParagraph"/>
        <w:spacing w:after="0" w:line="288" w:lineRule="auto"/>
        <w:ind w:left="284"/>
        <w:contextualSpacing/>
        <w:rPr>
          <w:rFonts w:ascii="Times New Roman" w:hAnsi="Times New Roman"/>
          <w:sz w:val="28"/>
          <w:szCs w:val="28"/>
        </w:rPr>
      </w:pPr>
    </w:p>
    <w:p w:rsidR="000F248D" w:rsidRPr="00142636" w:rsidRDefault="000F248D" w:rsidP="000F248D">
      <w:pPr>
        <w:pStyle w:val="BodyText"/>
        <w:spacing w:after="0" w:line="360" w:lineRule="auto"/>
        <w:ind w:left="720"/>
        <w:jc w:val="both"/>
        <w:rPr>
          <w:b/>
          <w:sz w:val="28"/>
          <w:szCs w:val="28"/>
          <w:lang w:val="vi-VN"/>
        </w:rPr>
      </w:pPr>
      <w:r w:rsidRPr="00142636">
        <w:rPr>
          <w:b/>
          <w:i/>
          <w:sz w:val="28"/>
          <w:szCs w:val="28"/>
          <w:lang w:val="vi-VN"/>
        </w:rPr>
        <w:t>Đối tượng nghiên cứu</w:t>
      </w:r>
      <w:r w:rsidRPr="00142636">
        <w:rPr>
          <w:b/>
          <w:sz w:val="28"/>
          <w:szCs w:val="28"/>
          <w:lang w:val="vi-VN"/>
        </w:rPr>
        <w:t>:</w:t>
      </w:r>
    </w:p>
    <w:p w:rsidR="000F248D" w:rsidRPr="00142636" w:rsidRDefault="000F248D" w:rsidP="000F248D">
      <w:pPr>
        <w:pStyle w:val="BodyText"/>
        <w:spacing w:after="0" w:line="360" w:lineRule="auto"/>
        <w:ind w:left="720"/>
        <w:jc w:val="both"/>
        <w:rPr>
          <w:b/>
          <w:bCs/>
          <w:sz w:val="28"/>
          <w:szCs w:val="28"/>
          <w:lang w:val="vi-VN"/>
        </w:rPr>
      </w:pPr>
      <w:r w:rsidRPr="00142636">
        <w:rPr>
          <w:sz w:val="28"/>
          <w:szCs w:val="28"/>
          <w:lang w:val="vi-VN"/>
        </w:rPr>
        <w:t>Các bài tập thể lực nhằm nâng cao thành tích chạy 60m cho học sinh nam lớp 8  Trường THCS Nguyễn Thị Định,Quận 2 , TP HCM.</w:t>
      </w:r>
    </w:p>
    <w:p w:rsidR="000F248D" w:rsidRPr="00142636" w:rsidRDefault="000F248D" w:rsidP="000F248D">
      <w:pPr>
        <w:pStyle w:val="BodyText"/>
        <w:spacing w:after="0" w:line="360" w:lineRule="auto"/>
        <w:ind w:left="720"/>
        <w:jc w:val="both"/>
        <w:rPr>
          <w:b/>
          <w:bCs/>
          <w:sz w:val="28"/>
          <w:szCs w:val="28"/>
          <w:lang w:val="vi-VN"/>
        </w:rPr>
      </w:pPr>
      <w:r w:rsidRPr="00142636">
        <w:rPr>
          <w:b/>
          <w:bCs/>
          <w:i/>
          <w:sz w:val="28"/>
          <w:szCs w:val="28"/>
          <w:lang w:val="vi-VN"/>
        </w:rPr>
        <w:t>. Khách thể nghiên cứu</w:t>
      </w:r>
      <w:r w:rsidRPr="00142636">
        <w:rPr>
          <w:b/>
          <w:bCs/>
          <w:sz w:val="28"/>
          <w:szCs w:val="28"/>
          <w:lang w:val="vi-VN"/>
        </w:rPr>
        <w:t>:</w:t>
      </w:r>
    </w:p>
    <w:p w:rsidR="000F248D" w:rsidRPr="00142636" w:rsidRDefault="000F248D" w:rsidP="000F248D">
      <w:pPr>
        <w:pStyle w:val="BodyText"/>
        <w:spacing w:after="0" w:line="360" w:lineRule="auto"/>
        <w:ind w:left="720"/>
        <w:jc w:val="both"/>
        <w:rPr>
          <w:b/>
          <w:bCs/>
          <w:sz w:val="28"/>
          <w:szCs w:val="28"/>
          <w:lang w:val="vi-VN"/>
        </w:rPr>
      </w:pPr>
      <w:r w:rsidRPr="00142636">
        <w:rPr>
          <w:sz w:val="28"/>
          <w:szCs w:val="28"/>
          <w:lang w:val="vi-VN"/>
        </w:rPr>
        <w:t>Để thực hiện chương trình nghiên cứu, chúng tôi chọn ngẫu nhiên 70 học sinh nam lớp 8  Trường THCS Nguyễn Thị Định,Quận 2 , TP HCM được chia làm 2 nhóm.</w:t>
      </w:r>
    </w:p>
    <w:p w:rsidR="000F248D" w:rsidRPr="00142636" w:rsidRDefault="000F248D" w:rsidP="000F248D">
      <w:pPr>
        <w:pStyle w:val="ListParagraph"/>
        <w:spacing w:line="360" w:lineRule="auto"/>
        <w:jc w:val="both"/>
        <w:rPr>
          <w:rFonts w:ascii="Times New Roman" w:hAnsi="Times New Roman"/>
          <w:sz w:val="28"/>
          <w:szCs w:val="28"/>
        </w:rPr>
      </w:pPr>
      <w:r w:rsidRPr="00142636">
        <w:rPr>
          <w:rFonts w:ascii="Times New Roman" w:hAnsi="Times New Roman"/>
          <w:sz w:val="28"/>
          <w:szCs w:val="28"/>
        </w:rPr>
        <w:t>- Nhóm thực nghiệm: 35 Nam học sinh được tập luyện với hệ thống bài tập được xác định từ mục tiêu 1.</w:t>
      </w:r>
    </w:p>
    <w:p w:rsidR="000F248D" w:rsidRPr="00142636" w:rsidRDefault="000F248D" w:rsidP="000F248D">
      <w:pPr>
        <w:pStyle w:val="ListParagraph"/>
        <w:spacing w:line="360" w:lineRule="auto"/>
        <w:jc w:val="both"/>
        <w:rPr>
          <w:rFonts w:ascii="Times New Roman" w:hAnsi="Times New Roman"/>
          <w:sz w:val="28"/>
          <w:szCs w:val="28"/>
        </w:rPr>
      </w:pPr>
      <w:r w:rsidRPr="00142636">
        <w:rPr>
          <w:rFonts w:ascii="Times New Roman" w:hAnsi="Times New Roman"/>
          <w:sz w:val="28"/>
          <w:szCs w:val="28"/>
        </w:rPr>
        <w:t xml:space="preserve">          - Nhóm đối chứng: 35 Nam học sinh tập luyện theo chương trình giảng dạy đang thực hiện tại trường.</w:t>
      </w:r>
    </w:p>
    <w:p w:rsidR="000F248D" w:rsidRPr="00142636" w:rsidRDefault="000F248D" w:rsidP="000F248D">
      <w:pPr>
        <w:pStyle w:val="BodyText3"/>
        <w:spacing w:after="0" w:line="360" w:lineRule="auto"/>
        <w:ind w:left="720"/>
        <w:jc w:val="both"/>
        <w:rPr>
          <w:b/>
          <w:i/>
          <w:sz w:val="28"/>
          <w:szCs w:val="28"/>
          <w:lang w:val="vi-VN"/>
        </w:rPr>
      </w:pPr>
      <w:r w:rsidRPr="00142636">
        <w:rPr>
          <w:b/>
          <w:i/>
          <w:sz w:val="28"/>
          <w:szCs w:val="28"/>
          <w:lang w:val="vi-VN"/>
        </w:rPr>
        <w:t>Địa điểm nghiên cứu:</w:t>
      </w:r>
    </w:p>
    <w:p w:rsidR="000F248D" w:rsidRPr="00142636" w:rsidRDefault="000F248D" w:rsidP="000F248D">
      <w:pPr>
        <w:pStyle w:val="BodyText3"/>
        <w:spacing w:after="0" w:line="360" w:lineRule="auto"/>
        <w:ind w:left="720"/>
        <w:jc w:val="both"/>
        <w:rPr>
          <w:bCs/>
          <w:sz w:val="28"/>
          <w:szCs w:val="28"/>
          <w:lang w:val="vi-VN"/>
        </w:rPr>
      </w:pPr>
      <w:r w:rsidRPr="00142636">
        <w:rPr>
          <w:sz w:val="28"/>
          <w:szCs w:val="28"/>
          <w:lang w:val="vi-VN"/>
        </w:rPr>
        <w:t>Trường THCS Nguyễn Thị Định,Quận 2 , TP HCM</w:t>
      </w:r>
    </w:p>
    <w:p w:rsidR="000F248D" w:rsidRPr="00142636" w:rsidRDefault="000F248D" w:rsidP="000F248D">
      <w:pPr>
        <w:pStyle w:val="BodyText3"/>
        <w:spacing w:after="0" w:line="360" w:lineRule="auto"/>
        <w:ind w:left="720"/>
        <w:rPr>
          <w:bCs/>
          <w:sz w:val="28"/>
          <w:szCs w:val="28"/>
          <w:lang w:val="vi-VN"/>
        </w:rPr>
      </w:pPr>
      <w:r w:rsidRPr="00142636">
        <w:rPr>
          <w:b/>
          <w:bCs/>
          <w:i/>
          <w:sz w:val="28"/>
          <w:szCs w:val="28"/>
          <w:lang w:val="vi-VN"/>
        </w:rPr>
        <w:t>. Thời gian nghiên cứu:</w:t>
      </w:r>
      <w:r w:rsidRPr="00142636">
        <w:rPr>
          <w:b/>
          <w:bCs/>
          <w:sz w:val="28"/>
          <w:szCs w:val="28"/>
          <w:lang w:val="vi-VN"/>
        </w:rPr>
        <w:t>T</w:t>
      </w:r>
      <w:r w:rsidRPr="00142636">
        <w:rPr>
          <w:bCs/>
          <w:sz w:val="28"/>
          <w:szCs w:val="28"/>
          <w:lang w:val="vi-VN"/>
        </w:rPr>
        <w:t>ừ tháng 8/2018 đến tháng 8/2019</w:t>
      </w:r>
      <w:bookmarkStart w:id="0" w:name="_Toc303472011"/>
    </w:p>
    <w:p w:rsidR="000F248D" w:rsidRPr="00142636" w:rsidRDefault="000F248D" w:rsidP="000F248D">
      <w:pPr>
        <w:pStyle w:val="ListParagraph"/>
        <w:tabs>
          <w:tab w:val="left" w:pos="480"/>
          <w:tab w:val="left" w:pos="540"/>
          <w:tab w:val="left" w:pos="720"/>
          <w:tab w:val="left" w:pos="840"/>
          <w:tab w:val="left" w:pos="900"/>
          <w:tab w:val="left" w:pos="1080"/>
          <w:tab w:val="left" w:pos="1320"/>
        </w:tabs>
        <w:spacing w:line="360" w:lineRule="auto"/>
        <w:jc w:val="both"/>
        <w:outlineLvl w:val="0"/>
        <w:rPr>
          <w:rFonts w:ascii="Times New Roman" w:hAnsi="Times New Roman"/>
          <w:b/>
          <w:bCs/>
          <w:i/>
          <w:sz w:val="28"/>
          <w:szCs w:val="28"/>
        </w:rPr>
      </w:pPr>
      <w:r w:rsidRPr="00142636">
        <w:rPr>
          <w:rFonts w:ascii="Times New Roman" w:hAnsi="Times New Roman"/>
          <w:b/>
          <w:bCs/>
          <w:i/>
          <w:sz w:val="28"/>
          <w:szCs w:val="28"/>
        </w:rPr>
        <w:t>Dự trù kinh phí và trang thiết bị, dụng cụ:</w:t>
      </w:r>
      <w:bookmarkEnd w:id="0"/>
    </w:p>
    <w:p w:rsidR="000F248D" w:rsidRPr="00142636" w:rsidRDefault="000F248D" w:rsidP="000F248D">
      <w:pPr>
        <w:pStyle w:val="ListParagraph"/>
        <w:tabs>
          <w:tab w:val="left" w:pos="480"/>
          <w:tab w:val="left" w:pos="540"/>
          <w:tab w:val="left" w:pos="840"/>
          <w:tab w:val="left" w:pos="900"/>
          <w:tab w:val="left" w:pos="1080"/>
          <w:tab w:val="left" w:pos="1320"/>
          <w:tab w:val="left" w:pos="1680"/>
          <w:tab w:val="left" w:pos="2040"/>
          <w:tab w:val="left" w:pos="2400"/>
        </w:tabs>
        <w:spacing w:line="360" w:lineRule="auto"/>
        <w:jc w:val="both"/>
        <w:outlineLvl w:val="0"/>
        <w:rPr>
          <w:rFonts w:ascii="Times New Roman" w:hAnsi="Times New Roman"/>
          <w:sz w:val="28"/>
          <w:szCs w:val="28"/>
        </w:rPr>
      </w:pPr>
      <w:bookmarkStart w:id="1" w:name="_Toc303472012"/>
      <w:r w:rsidRPr="00142636">
        <w:rPr>
          <w:rFonts w:ascii="Times New Roman" w:hAnsi="Times New Roman"/>
          <w:iCs/>
          <w:sz w:val="28"/>
          <w:szCs w:val="28"/>
        </w:rPr>
        <w:t>- Dự trù kinh phí:</w:t>
      </w:r>
      <w:r w:rsidRPr="00142636">
        <w:rPr>
          <w:rFonts w:ascii="Times New Roman" w:hAnsi="Times New Roman"/>
          <w:sz w:val="28"/>
          <w:szCs w:val="28"/>
        </w:rPr>
        <w:t>Nhóm tự túc kinh phí.</w:t>
      </w:r>
      <w:bookmarkStart w:id="2" w:name="_Toc303472013"/>
      <w:bookmarkEnd w:id="1"/>
    </w:p>
    <w:p w:rsidR="000F248D" w:rsidRPr="00142636" w:rsidRDefault="000F248D" w:rsidP="000F248D">
      <w:pPr>
        <w:pStyle w:val="ListParagraph"/>
        <w:tabs>
          <w:tab w:val="left" w:pos="480"/>
          <w:tab w:val="left" w:pos="540"/>
          <w:tab w:val="left" w:pos="840"/>
          <w:tab w:val="left" w:pos="900"/>
          <w:tab w:val="left" w:pos="1080"/>
          <w:tab w:val="left" w:pos="1320"/>
          <w:tab w:val="left" w:pos="1680"/>
          <w:tab w:val="left" w:pos="2040"/>
          <w:tab w:val="left" w:pos="2400"/>
        </w:tabs>
        <w:spacing w:line="360" w:lineRule="auto"/>
        <w:jc w:val="both"/>
        <w:outlineLvl w:val="0"/>
        <w:rPr>
          <w:rFonts w:ascii="Times New Roman" w:hAnsi="Times New Roman"/>
          <w:b/>
          <w:bCs/>
          <w:iCs/>
          <w:sz w:val="28"/>
          <w:szCs w:val="28"/>
        </w:rPr>
      </w:pPr>
      <w:r w:rsidRPr="00142636">
        <w:rPr>
          <w:rFonts w:ascii="Times New Roman" w:hAnsi="Times New Roman"/>
          <w:iCs/>
          <w:sz w:val="28"/>
          <w:szCs w:val="28"/>
        </w:rPr>
        <w:t xml:space="preserve"> - Trang thiết bị, dụng cụ:</w:t>
      </w:r>
      <w:bookmarkEnd w:id="2"/>
    </w:p>
    <w:p w:rsidR="000F248D" w:rsidRPr="00142636" w:rsidRDefault="000F248D" w:rsidP="000F248D">
      <w:pPr>
        <w:pStyle w:val="ListParagraph"/>
        <w:tabs>
          <w:tab w:val="left" w:pos="480"/>
          <w:tab w:val="left" w:pos="840"/>
          <w:tab w:val="left" w:pos="1320"/>
          <w:tab w:val="left" w:pos="1680"/>
          <w:tab w:val="left" w:pos="1800"/>
        </w:tabs>
        <w:spacing w:line="360" w:lineRule="auto"/>
        <w:jc w:val="both"/>
        <w:rPr>
          <w:rFonts w:ascii="Times New Roman" w:hAnsi="Times New Roman"/>
          <w:sz w:val="28"/>
          <w:szCs w:val="28"/>
        </w:rPr>
      </w:pPr>
      <w:r w:rsidRPr="00142636">
        <w:rPr>
          <w:rFonts w:ascii="Times New Roman" w:hAnsi="Times New Roman"/>
          <w:sz w:val="28"/>
          <w:szCs w:val="28"/>
        </w:rPr>
        <w:tab/>
      </w:r>
      <w:r w:rsidRPr="00142636">
        <w:rPr>
          <w:rFonts w:ascii="Times New Roman" w:hAnsi="Times New Roman"/>
          <w:sz w:val="28"/>
          <w:szCs w:val="28"/>
        </w:rPr>
        <w:tab/>
      </w:r>
      <w:r w:rsidRPr="00142636">
        <w:rPr>
          <w:rFonts w:ascii="Times New Roman" w:hAnsi="Times New Roman"/>
          <w:sz w:val="28"/>
          <w:szCs w:val="28"/>
        </w:rPr>
        <w:tab/>
        <w:t>+ Đường chạy.</w:t>
      </w:r>
    </w:p>
    <w:p w:rsidR="000F248D" w:rsidRPr="00142636" w:rsidRDefault="000F248D" w:rsidP="000F248D">
      <w:pPr>
        <w:pStyle w:val="ListParagraph"/>
        <w:tabs>
          <w:tab w:val="left" w:pos="480"/>
          <w:tab w:val="left" w:pos="840"/>
          <w:tab w:val="left" w:pos="1320"/>
          <w:tab w:val="left" w:pos="1680"/>
          <w:tab w:val="left" w:pos="1800"/>
        </w:tabs>
        <w:spacing w:line="360" w:lineRule="auto"/>
        <w:jc w:val="both"/>
        <w:rPr>
          <w:rFonts w:ascii="Times New Roman" w:hAnsi="Times New Roman"/>
          <w:sz w:val="28"/>
          <w:szCs w:val="28"/>
        </w:rPr>
      </w:pPr>
      <w:r w:rsidRPr="00142636">
        <w:rPr>
          <w:rFonts w:ascii="Times New Roman" w:hAnsi="Times New Roman"/>
          <w:sz w:val="28"/>
          <w:szCs w:val="28"/>
        </w:rPr>
        <w:tab/>
      </w:r>
      <w:r w:rsidRPr="00142636">
        <w:rPr>
          <w:rFonts w:ascii="Times New Roman" w:hAnsi="Times New Roman"/>
          <w:sz w:val="28"/>
          <w:szCs w:val="28"/>
        </w:rPr>
        <w:tab/>
      </w:r>
      <w:r w:rsidRPr="00142636">
        <w:rPr>
          <w:rFonts w:ascii="Times New Roman" w:hAnsi="Times New Roman"/>
          <w:sz w:val="28"/>
          <w:szCs w:val="28"/>
        </w:rPr>
        <w:tab/>
        <w:t>+ Đồng hồ bấm giờ.</w:t>
      </w:r>
    </w:p>
    <w:p w:rsidR="000F248D" w:rsidRPr="00142636" w:rsidRDefault="000F248D" w:rsidP="000F248D">
      <w:pPr>
        <w:pStyle w:val="ListParagraph"/>
        <w:tabs>
          <w:tab w:val="left" w:pos="480"/>
          <w:tab w:val="left" w:pos="840"/>
          <w:tab w:val="left" w:pos="1320"/>
          <w:tab w:val="left" w:pos="1680"/>
          <w:tab w:val="left" w:pos="1800"/>
        </w:tabs>
        <w:spacing w:line="360" w:lineRule="auto"/>
        <w:jc w:val="both"/>
        <w:rPr>
          <w:rFonts w:ascii="Times New Roman" w:hAnsi="Times New Roman"/>
          <w:sz w:val="28"/>
          <w:szCs w:val="28"/>
        </w:rPr>
      </w:pPr>
      <w:r w:rsidRPr="00142636">
        <w:rPr>
          <w:rFonts w:ascii="Times New Roman" w:hAnsi="Times New Roman"/>
          <w:sz w:val="28"/>
          <w:szCs w:val="28"/>
        </w:rPr>
        <w:tab/>
      </w:r>
      <w:r w:rsidRPr="00142636">
        <w:rPr>
          <w:rFonts w:ascii="Times New Roman" w:hAnsi="Times New Roman"/>
          <w:sz w:val="28"/>
          <w:szCs w:val="28"/>
        </w:rPr>
        <w:tab/>
      </w:r>
      <w:r w:rsidRPr="00142636">
        <w:rPr>
          <w:rFonts w:ascii="Times New Roman" w:hAnsi="Times New Roman"/>
          <w:sz w:val="28"/>
          <w:szCs w:val="28"/>
        </w:rPr>
        <w:tab/>
        <w:t>+ Còi, thước dây, vôi, sơn</w:t>
      </w:r>
    </w:p>
    <w:p w:rsidR="00501F3A" w:rsidRPr="00142636" w:rsidRDefault="00501F3A" w:rsidP="00501F3A">
      <w:pPr>
        <w:tabs>
          <w:tab w:val="left" w:pos="700"/>
        </w:tabs>
        <w:spacing w:line="360" w:lineRule="auto"/>
        <w:jc w:val="center"/>
        <w:rPr>
          <w:bCs/>
          <w:lang w:val="vi-VN"/>
        </w:rPr>
      </w:pPr>
      <w:r w:rsidRPr="00142636">
        <w:rPr>
          <w:bCs/>
          <w:lang w:val="pt-BR"/>
        </w:rPr>
        <w:t>Thống kê thành tích chạy cự ly ngắn (60m) của học sinh lớp 8  Trường THCS Nguyễn Thị Định,Quận 2 , TP HCM trong 2 năm học 2016-2017, 2017-2018 như sau:</w:t>
      </w:r>
    </w:p>
    <w:p w:rsidR="00501F3A" w:rsidRPr="00142636" w:rsidRDefault="00501F3A" w:rsidP="00501F3A">
      <w:pPr>
        <w:tabs>
          <w:tab w:val="left" w:pos="700"/>
        </w:tabs>
        <w:spacing w:line="360" w:lineRule="auto"/>
        <w:jc w:val="center"/>
        <w:rPr>
          <w:bCs/>
          <w:lang w:val="vi-VN"/>
        </w:rPr>
      </w:pPr>
    </w:p>
    <w:p w:rsidR="00501F3A" w:rsidRPr="00142636" w:rsidRDefault="00501F3A" w:rsidP="00501F3A">
      <w:pPr>
        <w:tabs>
          <w:tab w:val="left" w:pos="700"/>
        </w:tabs>
        <w:spacing w:line="360" w:lineRule="auto"/>
        <w:jc w:val="center"/>
        <w:rPr>
          <w:bCs/>
          <w:lang w:val="vi-VN"/>
        </w:rPr>
      </w:pPr>
    </w:p>
    <w:p w:rsidR="00501F3A" w:rsidRPr="00142636" w:rsidRDefault="00501F3A" w:rsidP="00501F3A">
      <w:pPr>
        <w:tabs>
          <w:tab w:val="left" w:pos="700"/>
        </w:tabs>
        <w:spacing w:line="360" w:lineRule="auto"/>
        <w:jc w:val="center"/>
        <w:rPr>
          <w:bCs/>
          <w:lang w:val="vi-VN"/>
        </w:rPr>
      </w:pPr>
    </w:p>
    <w:p w:rsidR="00501F3A" w:rsidRPr="00142636" w:rsidRDefault="00501F3A" w:rsidP="00501F3A">
      <w:pPr>
        <w:tabs>
          <w:tab w:val="left" w:pos="700"/>
        </w:tabs>
        <w:spacing w:line="360" w:lineRule="auto"/>
        <w:jc w:val="center"/>
        <w:rPr>
          <w:bCs/>
          <w:lang w:val="vi-VN"/>
        </w:rPr>
      </w:pPr>
    </w:p>
    <w:tbl>
      <w:tblPr>
        <w:tblStyle w:val="TableGrid"/>
        <w:tblW w:w="0" w:type="auto"/>
        <w:tblLook w:val="04A0" w:firstRow="1" w:lastRow="0" w:firstColumn="1" w:lastColumn="0" w:noHBand="0" w:noVBand="1"/>
      </w:tblPr>
      <w:tblGrid>
        <w:gridCol w:w="1556"/>
        <w:gridCol w:w="1556"/>
        <w:gridCol w:w="1556"/>
        <w:gridCol w:w="1556"/>
        <w:gridCol w:w="1556"/>
        <w:gridCol w:w="1557"/>
      </w:tblGrid>
      <w:tr w:rsidR="00501F3A" w:rsidRPr="00142636" w:rsidTr="00171FE0">
        <w:tc>
          <w:tcPr>
            <w:tcW w:w="1556" w:type="dxa"/>
            <w:vMerge w:val="restart"/>
            <w:vAlign w:val="center"/>
          </w:tcPr>
          <w:p w:rsidR="00501F3A" w:rsidRPr="00142636" w:rsidRDefault="00501F3A" w:rsidP="00171FE0">
            <w:pPr>
              <w:tabs>
                <w:tab w:val="left" w:pos="700"/>
              </w:tabs>
              <w:spacing w:line="360" w:lineRule="auto"/>
              <w:jc w:val="center"/>
              <w:rPr>
                <w:b/>
                <w:bCs/>
              </w:rPr>
            </w:pPr>
            <w:proofErr w:type="spellStart"/>
            <w:r w:rsidRPr="00142636">
              <w:rPr>
                <w:b/>
                <w:bCs/>
              </w:rPr>
              <w:lastRenderedPageBreak/>
              <w:t>Năm</w:t>
            </w:r>
            <w:proofErr w:type="spellEnd"/>
            <w:r w:rsidRPr="00142636">
              <w:rPr>
                <w:b/>
                <w:bCs/>
              </w:rPr>
              <w:t xml:space="preserve"> </w:t>
            </w:r>
            <w:proofErr w:type="spellStart"/>
            <w:r w:rsidRPr="00142636">
              <w:rPr>
                <w:b/>
                <w:bCs/>
              </w:rPr>
              <w:t>học</w:t>
            </w:r>
            <w:proofErr w:type="spellEnd"/>
          </w:p>
        </w:tc>
        <w:tc>
          <w:tcPr>
            <w:tcW w:w="1556" w:type="dxa"/>
            <w:vMerge w:val="restart"/>
            <w:vAlign w:val="center"/>
          </w:tcPr>
          <w:p w:rsidR="00501F3A" w:rsidRPr="00142636" w:rsidRDefault="00501F3A" w:rsidP="00171FE0">
            <w:pPr>
              <w:tabs>
                <w:tab w:val="left" w:pos="700"/>
              </w:tabs>
              <w:spacing w:line="360" w:lineRule="auto"/>
              <w:jc w:val="center"/>
              <w:rPr>
                <w:b/>
                <w:bCs/>
              </w:rPr>
            </w:pPr>
            <w:proofErr w:type="spellStart"/>
            <w:r w:rsidRPr="00142636">
              <w:rPr>
                <w:b/>
                <w:bCs/>
              </w:rPr>
              <w:t>Tổng</w:t>
            </w:r>
            <w:proofErr w:type="spellEnd"/>
            <w:r w:rsidRPr="00142636">
              <w:rPr>
                <w:b/>
                <w:bCs/>
              </w:rPr>
              <w:t xml:space="preserve"> </w:t>
            </w:r>
            <w:proofErr w:type="spellStart"/>
            <w:r w:rsidRPr="00142636">
              <w:rPr>
                <w:b/>
                <w:bCs/>
              </w:rPr>
              <w:t>số</w:t>
            </w:r>
            <w:proofErr w:type="spellEnd"/>
          </w:p>
        </w:tc>
        <w:tc>
          <w:tcPr>
            <w:tcW w:w="3112" w:type="dxa"/>
            <w:gridSpan w:val="2"/>
            <w:vAlign w:val="center"/>
          </w:tcPr>
          <w:p w:rsidR="00501F3A" w:rsidRPr="00142636" w:rsidRDefault="00501F3A" w:rsidP="00171FE0">
            <w:pPr>
              <w:tabs>
                <w:tab w:val="left" w:pos="700"/>
              </w:tabs>
              <w:spacing w:line="360" w:lineRule="auto"/>
              <w:jc w:val="center"/>
              <w:rPr>
                <w:b/>
                <w:bCs/>
              </w:rPr>
            </w:pPr>
            <w:proofErr w:type="spellStart"/>
            <w:r w:rsidRPr="00142636">
              <w:rPr>
                <w:b/>
                <w:bCs/>
              </w:rPr>
              <w:t>Đạt</w:t>
            </w:r>
            <w:proofErr w:type="spellEnd"/>
            <w:r w:rsidRPr="00142636">
              <w:rPr>
                <w:b/>
                <w:bCs/>
              </w:rPr>
              <w:t xml:space="preserve"> </w:t>
            </w:r>
            <w:proofErr w:type="spellStart"/>
            <w:r w:rsidRPr="00142636">
              <w:rPr>
                <w:b/>
                <w:bCs/>
              </w:rPr>
              <w:t>yêu</w:t>
            </w:r>
            <w:proofErr w:type="spellEnd"/>
            <w:r w:rsidRPr="00142636">
              <w:rPr>
                <w:b/>
                <w:bCs/>
              </w:rPr>
              <w:t xml:space="preserve"> </w:t>
            </w:r>
            <w:proofErr w:type="spellStart"/>
            <w:r w:rsidRPr="00142636">
              <w:rPr>
                <w:b/>
                <w:bCs/>
              </w:rPr>
              <w:t>cầu</w:t>
            </w:r>
            <w:proofErr w:type="spellEnd"/>
          </w:p>
        </w:tc>
        <w:tc>
          <w:tcPr>
            <w:tcW w:w="3113" w:type="dxa"/>
            <w:gridSpan w:val="2"/>
            <w:vAlign w:val="center"/>
          </w:tcPr>
          <w:p w:rsidR="00501F3A" w:rsidRPr="00142636" w:rsidRDefault="00501F3A" w:rsidP="00171FE0">
            <w:pPr>
              <w:tabs>
                <w:tab w:val="left" w:pos="700"/>
              </w:tabs>
              <w:spacing w:line="360" w:lineRule="auto"/>
              <w:jc w:val="center"/>
              <w:rPr>
                <w:b/>
                <w:bCs/>
              </w:rPr>
            </w:pPr>
            <w:proofErr w:type="spellStart"/>
            <w:r w:rsidRPr="00142636">
              <w:rPr>
                <w:b/>
                <w:bCs/>
              </w:rPr>
              <w:t>Chưa</w:t>
            </w:r>
            <w:proofErr w:type="spellEnd"/>
            <w:r w:rsidRPr="00142636">
              <w:rPr>
                <w:b/>
                <w:bCs/>
              </w:rPr>
              <w:t xml:space="preserve"> </w:t>
            </w:r>
            <w:proofErr w:type="spellStart"/>
            <w:r w:rsidRPr="00142636">
              <w:rPr>
                <w:b/>
                <w:bCs/>
              </w:rPr>
              <w:t>đạt</w:t>
            </w:r>
            <w:proofErr w:type="spellEnd"/>
            <w:r w:rsidRPr="00142636">
              <w:rPr>
                <w:b/>
                <w:bCs/>
              </w:rPr>
              <w:t xml:space="preserve"> </w:t>
            </w:r>
            <w:proofErr w:type="spellStart"/>
            <w:r w:rsidRPr="00142636">
              <w:rPr>
                <w:b/>
                <w:bCs/>
              </w:rPr>
              <w:t>yêu</w:t>
            </w:r>
            <w:proofErr w:type="spellEnd"/>
            <w:r w:rsidRPr="00142636">
              <w:rPr>
                <w:b/>
                <w:bCs/>
              </w:rPr>
              <w:t xml:space="preserve"> </w:t>
            </w:r>
            <w:proofErr w:type="spellStart"/>
            <w:r w:rsidRPr="00142636">
              <w:rPr>
                <w:b/>
                <w:bCs/>
              </w:rPr>
              <w:t>cầu</w:t>
            </w:r>
            <w:proofErr w:type="spellEnd"/>
          </w:p>
        </w:tc>
      </w:tr>
      <w:tr w:rsidR="00501F3A" w:rsidRPr="00142636" w:rsidTr="00171FE0">
        <w:tc>
          <w:tcPr>
            <w:tcW w:w="1556" w:type="dxa"/>
            <w:vMerge/>
            <w:vAlign w:val="center"/>
          </w:tcPr>
          <w:p w:rsidR="00501F3A" w:rsidRPr="00142636" w:rsidRDefault="00501F3A" w:rsidP="00171FE0">
            <w:pPr>
              <w:tabs>
                <w:tab w:val="left" w:pos="700"/>
              </w:tabs>
              <w:spacing w:line="360" w:lineRule="auto"/>
              <w:jc w:val="center"/>
              <w:rPr>
                <w:b/>
                <w:bCs/>
              </w:rPr>
            </w:pPr>
          </w:p>
        </w:tc>
        <w:tc>
          <w:tcPr>
            <w:tcW w:w="1556" w:type="dxa"/>
            <w:vMerge/>
            <w:vAlign w:val="center"/>
          </w:tcPr>
          <w:p w:rsidR="00501F3A" w:rsidRPr="00142636" w:rsidRDefault="00501F3A" w:rsidP="00171FE0">
            <w:pPr>
              <w:tabs>
                <w:tab w:val="left" w:pos="700"/>
              </w:tabs>
              <w:spacing w:line="360" w:lineRule="auto"/>
              <w:jc w:val="center"/>
              <w:rPr>
                <w:b/>
                <w:bCs/>
              </w:rPr>
            </w:pPr>
          </w:p>
        </w:tc>
        <w:tc>
          <w:tcPr>
            <w:tcW w:w="1556" w:type="dxa"/>
            <w:vAlign w:val="center"/>
          </w:tcPr>
          <w:p w:rsidR="00501F3A" w:rsidRPr="00142636" w:rsidRDefault="00501F3A" w:rsidP="00171FE0">
            <w:pPr>
              <w:tabs>
                <w:tab w:val="left" w:pos="700"/>
              </w:tabs>
              <w:spacing w:line="360" w:lineRule="auto"/>
              <w:jc w:val="center"/>
              <w:rPr>
                <w:b/>
                <w:bCs/>
              </w:rPr>
            </w:pPr>
            <w:r w:rsidRPr="00142636">
              <w:rPr>
                <w:b/>
                <w:bCs/>
              </w:rPr>
              <w:t>SL</w:t>
            </w:r>
          </w:p>
        </w:tc>
        <w:tc>
          <w:tcPr>
            <w:tcW w:w="1556" w:type="dxa"/>
            <w:vAlign w:val="center"/>
          </w:tcPr>
          <w:p w:rsidR="00501F3A" w:rsidRPr="00142636" w:rsidRDefault="00501F3A" w:rsidP="00171FE0">
            <w:pPr>
              <w:tabs>
                <w:tab w:val="left" w:pos="700"/>
              </w:tabs>
              <w:spacing w:line="360" w:lineRule="auto"/>
              <w:jc w:val="center"/>
              <w:rPr>
                <w:b/>
                <w:bCs/>
              </w:rPr>
            </w:pPr>
            <w:proofErr w:type="spellStart"/>
            <w:r w:rsidRPr="00142636">
              <w:rPr>
                <w:b/>
                <w:bCs/>
              </w:rPr>
              <w:t>Tỉ</w:t>
            </w:r>
            <w:proofErr w:type="spellEnd"/>
            <w:r w:rsidRPr="00142636">
              <w:rPr>
                <w:b/>
                <w:bCs/>
              </w:rPr>
              <w:t xml:space="preserve"> </w:t>
            </w:r>
            <w:proofErr w:type="spellStart"/>
            <w:r w:rsidRPr="00142636">
              <w:rPr>
                <w:b/>
                <w:bCs/>
              </w:rPr>
              <w:t>lệ</w:t>
            </w:r>
            <w:proofErr w:type="spellEnd"/>
            <w:r w:rsidRPr="00142636">
              <w:rPr>
                <w:b/>
                <w:bCs/>
              </w:rPr>
              <w:t xml:space="preserve"> %</w:t>
            </w:r>
          </w:p>
        </w:tc>
        <w:tc>
          <w:tcPr>
            <w:tcW w:w="1556" w:type="dxa"/>
            <w:vAlign w:val="center"/>
          </w:tcPr>
          <w:p w:rsidR="00501F3A" w:rsidRPr="00142636" w:rsidRDefault="00501F3A" w:rsidP="00171FE0">
            <w:pPr>
              <w:tabs>
                <w:tab w:val="left" w:pos="700"/>
              </w:tabs>
              <w:spacing w:line="360" w:lineRule="auto"/>
              <w:jc w:val="center"/>
              <w:rPr>
                <w:b/>
                <w:bCs/>
              </w:rPr>
            </w:pPr>
            <w:r w:rsidRPr="00142636">
              <w:rPr>
                <w:b/>
                <w:bCs/>
              </w:rPr>
              <w:t>SL</w:t>
            </w:r>
          </w:p>
        </w:tc>
        <w:tc>
          <w:tcPr>
            <w:tcW w:w="1557" w:type="dxa"/>
            <w:vAlign w:val="center"/>
          </w:tcPr>
          <w:p w:rsidR="00501F3A" w:rsidRPr="00142636" w:rsidRDefault="00501F3A" w:rsidP="00171FE0">
            <w:pPr>
              <w:tabs>
                <w:tab w:val="left" w:pos="700"/>
              </w:tabs>
              <w:spacing w:line="360" w:lineRule="auto"/>
              <w:jc w:val="center"/>
              <w:rPr>
                <w:b/>
                <w:bCs/>
              </w:rPr>
            </w:pPr>
            <w:proofErr w:type="spellStart"/>
            <w:r w:rsidRPr="00142636">
              <w:rPr>
                <w:b/>
                <w:bCs/>
              </w:rPr>
              <w:t>Tỉ</w:t>
            </w:r>
            <w:proofErr w:type="spellEnd"/>
            <w:r w:rsidRPr="00142636">
              <w:rPr>
                <w:b/>
                <w:bCs/>
              </w:rPr>
              <w:t xml:space="preserve"> </w:t>
            </w:r>
            <w:proofErr w:type="spellStart"/>
            <w:r w:rsidRPr="00142636">
              <w:rPr>
                <w:b/>
                <w:bCs/>
              </w:rPr>
              <w:t>lệ</w:t>
            </w:r>
            <w:proofErr w:type="spellEnd"/>
            <w:r w:rsidRPr="00142636">
              <w:rPr>
                <w:b/>
                <w:bCs/>
              </w:rPr>
              <w:t xml:space="preserve"> %</w:t>
            </w:r>
          </w:p>
        </w:tc>
      </w:tr>
      <w:tr w:rsidR="00501F3A" w:rsidRPr="00142636" w:rsidTr="00171FE0">
        <w:tc>
          <w:tcPr>
            <w:tcW w:w="1556" w:type="dxa"/>
          </w:tcPr>
          <w:p w:rsidR="00501F3A" w:rsidRPr="00142636" w:rsidRDefault="00501F3A" w:rsidP="00171FE0">
            <w:pPr>
              <w:tabs>
                <w:tab w:val="left" w:pos="700"/>
              </w:tabs>
              <w:spacing w:line="360" w:lineRule="auto"/>
              <w:jc w:val="center"/>
              <w:rPr>
                <w:bCs/>
              </w:rPr>
            </w:pPr>
            <w:r w:rsidRPr="00142636">
              <w:rPr>
                <w:bCs/>
              </w:rPr>
              <w:t>2016-2017</w:t>
            </w:r>
          </w:p>
        </w:tc>
        <w:tc>
          <w:tcPr>
            <w:tcW w:w="1556" w:type="dxa"/>
          </w:tcPr>
          <w:p w:rsidR="00501F3A" w:rsidRPr="00142636" w:rsidRDefault="00501F3A" w:rsidP="00171FE0">
            <w:pPr>
              <w:tabs>
                <w:tab w:val="left" w:pos="700"/>
              </w:tabs>
              <w:spacing w:line="360" w:lineRule="auto"/>
              <w:jc w:val="center"/>
              <w:rPr>
                <w:bCs/>
              </w:rPr>
            </w:pPr>
            <w:r w:rsidRPr="00142636">
              <w:rPr>
                <w:bCs/>
              </w:rPr>
              <w:t>224</w:t>
            </w:r>
          </w:p>
        </w:tc>
        <w:tc>
          <w:tcPr>
            <w:tcW w:w="1556" w:type="dxa"/>
          </w:tcPr>
          <w:p w:rsidR="00501F3A" w:rsidRPr="00142636" w:rsidRDefault="00501F3A" w:rsidP="00171FE0">
            <w:pPr>
              <w:tabs>
                <w:tab w:val="left" w:pos="700"/>
              </w:tabs>
              <w:spacing w:line="360" w:lineRule="auto"/>
              <w:jc w:val="center"/>
              <w:rPr>
                <w:bCs/>
              </w:rPr>
            </w:pPr>
            <w:r w:rsidRPr="00142636">
              <w:rPr>
                <w:bCs/>
              </w:rPr>
              <w:t>212</w:t>
            </w:r>
          </w:p>
        </w:tc>
        <w:tc>
          <w:tcPr>
            <w:tcW w:w="1556" w:type="dxa"/>
          </w:tcPr>
          <w:p w:rsidR="00501F3A" w:rsidRPr="00142636" w:rsidRDefault="00501F3A" w:rsidP="00171FE0">
            <w:pPr>
              <w:tabs>
                <w:tab w:val="left" w:pos="700"/>
              </w:tabs>
              <w:spacing w:line="360" w:lineRule="auto"/>
              <w:jc w:val="center"/>
              <w:rPr>
                <w:bCs/>
              </w:rPr>
            </w:pPr>
            <w:r w:rsidRPr="00142636">
              <w:rPr>
                <w:bCs/>
              </w:rPr>
              <w:t>94.64%</w:t>
            </w:r>
          </w:p>
        </w:tc>
        <w:tc>
          <w:tcPr>
            <w:tcW w:w="1556" w:type="dxa"/>
          </w:tcPr>
          <w:p w:rsidR="00501F3A" w:rsidRPr="00142636" w:rsidRDefault="00501F3A" w:rsidP="00171FE0">
            <w:pPr>
              <w:tabs>
                <w:tab w:val="left" w:pos="700"/>
              </w:tabs>
              <w:spacing w:line="360" w:lineRule="auto"/>
              <w:jc w:val="center"/>
              <w:rPr>
                <w:bCs/>
              </w:rPr>
            </w:pPr>
            <w:r w:rsidRPr="00142636">
              <w:rPr>
                <w:bCs/>
              </w:rPr>
              <w:t>12</w:t>
            </w:r>
          </w:p>
        </w:tc>
        <w:tc>
          <w:tcPr>
            <w:tcW w:w="1557" w:type="dxa"/>
          </w:tcPr>
          <w:p w:rsidR="00501F3A" w:rsidRPr="00142636" w:rsidRDefault="00501F3A" w:rsidP="00171FE0">
            <w:pPr>
              <w:tabs>
                <w:tab w:val="left" w:pos="700"/>
              </w:tabs>
              <w:spacing w:line="360" w:lineRule="auto"/>
              <w:jc w:val="center"/>
              <w:rPr>
                <w:bCs/>
              </w:rPr>
            </w:pPr>
            <w:r w:rsidRPr="00142636">
              <w:rPr>
                <w:bCs/>
              </w:rPr>
              <w:t>5.36%</w:t>
            </w:r>
          </w:p>
        </w:tc>
      </w:tr>
      <w:tr w:rsidR="00501F3A" w:rsidRPr="00142636" w:rsidTr="00171FE0">
        <w:tc>
          <w:tcPr>
            <w:tcW w:w="1556" w:type="dxa"/>
          </w:tcPr>
          <w:p w:rsidR="00501F3A" w:rsidRPr="00142636" w:rsidRDefault="00501F3A" w:rsidP="00171FE0">
            <w:pPr>
              <w:tabs>
                <w:tab w:val="left" w:pos="700"/>
              </w:tabs>
              <w:spacing w:line="360" w:lineRule="auto"/>
              <w:jc w:val="center"/>
              <w:rPr>
                <w:bCs/>
              </w:rPr>
            </w:pPr>
            <w:r w:rsidRPr="00142636">
              <w:rPr>
                <w:bCs/>
              </w:rPr>
              <w:t>2017-2018</w:t>
            </w:r>
          </w:p>
        </w:tc>
        <w:tc>
          <w:tcPr>
            <w:tcW w:w="1556" w:type="dxa"/>
          </w:tcPr>
          <w:p w:rsidR="00501F3A" w:rsidRPr="00142636" w:rsidRDefault="00501F3A" w:rsidP="00171FE0">
            <w:pPr>
              <w:tabs>
                <w:tab w:val="left" w:pos="700"/>
              </w:tabs>
              <w:spacing w:line="360" w:lineRule="auto"/>
              <w:jc w:val="center"/>
              <w:rPr>
                <w:bCs/>
              </w:rPr>
            </w:pPr>
            <w:r w:rsidRPr="00142636">
              <w:rPr>
                <w:bCs/>
              </w:rPr>
              <w:t>231</w:t>
            </w:r>
          </w:p>
        </w:tc>
        <w:tc>
          <w:tcPr>
            <w:tcW w:w="1556" w:type="dxa"/>
          </w:tcPr>
          <w:p w:rsidR="00501F3A" w:rsidRPr="00142636" w:rsidRDefault="00501F3A" w:rsidP="00171FE0">
            <w:pPr>
              <w:tabs>
                <w:tab w:val="left" w:pos="700"/>
              </w:tabs>
              <w:spacing w:line="360" w:lineRule="auto"/>
              <w:jc w:val="center"/>
              <w:rPr>
                <w:bCs/>
              </w:rPr>
            </w:pPr>
            <w:r w:rsidRPr="00142636">
              <w:rPr>
                <w:bCs/>
              </w:rPr>
              <w:t>216</w:t>
            </w:r>
          </w:p>
        </w:tc>
        <w:tc>
          <w:tcPr>
            <w:tcW w:w="1556" w:type="dxa"/>
          </w:tcPr>
          <w:p w:rsidR="00501F3A" w:rsidRPr="00142636" w:rsidRDefault="00501F3A" w:rsidP="00171FE0">
            <w:pPr>
              <w:tabs>
                <w:tab w:val="left" w:pos="700"/>
              </w:tabs>
              <w:spacing w:line="360" w:lineRule="auto"/>
              <w:jc w:val="center"/>
              <w:rPr>
                <w:bCs/>
              </w:rPr>
            </w:pPr>
            <w:r w:rsidRPr="00142636">
              <w:rPr>
                <w:bCs/>
              </w:rPr>
              <w:t>93,51%</w:t>
            </w:r>
          </w:p>
        </w:tc>
        <w:tc>
          <w:tcPr>
            <w:tcW w:w="1556" w:type="dxa"/>
          </w:tcPr>
          <w:p w:rsidR="00501F3A" w:rsidRPr="00142636" w:rsidRDefault="00501F3A" w:rsidP="00171FE0">
            <w:pPr>
              <w:tabs>
                <w:tab w:val="left" w:pos="700"/>
              </w:tabs>
              <w:spacing w:line="360" w:lineRule="auto"/>
              <w:jc w:val="center"/>
              <w:rPr>
                <w:bCs/>
              </w:rPr>
            </w:pPr>
            <w:r w:rsidRPr="00142636">
              <w:rPr>
                <w:bCs/>
              </w:rPr>
              <w:t>15</w:t>
            </w:r>
          </w:p>
        </w:tc>
        <w:tc>
          <w:tcPr>
            <w:tcW w:w="1557" w:type="dxa"/>
          </w:tcPr>
          <w:p w:rsidR="00501F3A" w:rsidRPr="00142636" w:rsidRDefault="00501F3A" w:rsidP="00171FE0">
            <w:pPr>
              <w:tabs>
                <w:tab w:val="left" w:pos="700"/>
              </w:tabs>
              <w:spacing w:line="360" w:lineRule="auto"/>
              <w:jc w:val="center"/>
              <w:rPr>
                <w:bCs/>
              </w:rPr>
            </w:pPr>
            <w:r w:rsidRPr="00142636">
              <w:rPr>
                <w:bCs/>
              </w:rPr>
              <w:t>6,49%</w:t>
            </w:r>
          </w:p>
        </w:tc>
      </w:tr>
    </w:tbl>
    <w:p w:rsidR="00501F3A" w:rsidRPr="00142636" w:rsidRDefault="00501F3A" w:rsidP="00501F3A">
      <w:pPr>
        <w:tabs>
          <w:tab w:val="left" w:pos="700"/>
        </w:tabs>
        <w:spacing w:line="360" w:lineRule="auto"/>
        <w:jc w:val="both"/>
        <w:rPr>
          <w:bCs/>
        </w:rPr>
      </w:pPr>
    </w:p>
    <w:p w:rsidR="00501F3A" w:rsidRPr="00142636" w:rsidRDefault="00501F3A" w:rsidP="00501F3A">
      <w:pPr>
        <w:spacing w:line="360" w:lineRule="auto"/>
        <w:ind w:firstLine="993"/>
        <w:jc w:val="both"/>
        <w:rPr>
          <w:lang w:val="vi-VN"/>
        </w:rPr>
      </w:pPr>
      <w:r w:rsidRPr="00142636">
        <w:t xml:space="preserve">Theo </w:t>
      </w:r>
      <w:proofErr w:type="spellStart"/>
      <w:proofErr w:type="gramStart"/>
      <w:r w:rsidRPr="00142636">
        <w:t>bảng</w:t>
      </w:r>
      <w:proofErr w:type="spellEnd"/>
      <w:r w:rsidRPr="00142636">
        <w:t xml:space="preserve">  </w:t>
      </w:r>
      <w:proofErr w:type="spellStart"/>
      <w:r w:rsidRPr="00142636">
        <w:t>thì</w:t>
      </w:r>
      <w:proofErr w:type="spellEnd"/>
      <w:proofErr w:type="gramEnd"/>
      <w:r w:rsidRPr="00142636">
        <w:t xml:space="preserve"> </w:t>
      </w:r>
      <w:proofErr w:type="spellStart"/>
      <w:r w:rsidRPr="00142636">
        <w:t>trong</w:t>
      </w:r>
      <w:proofErr w:type="spellEnd"/>
      <w:r w:rsidRPr="00142636">
        <w:t xml:space="preserve"> 2 </w:t>
      </w:r>
      <w:proofErr w:type="spellStart"/>
      <w:r w:rsidRPr="00142636">
        <w:t>năm</w:t>
      </w:r>
      <w:proofErr w:type="spellEnd"/>
      <w:r w:rsidRPr="00142636">
        <w:t xml:space="preserve"> </w:t>
      </w:r>
      <w:proofErr w:type="spellStart"/>
      <w:r w:rsidRPr="00142636">
        <w:t>liên</w:t>
      </w:r>
      <w:proofErr w:type="spellEnd"/>
      <w:r w:rsidRPr="00142636">
        <w:t xml:space="preserve"> </w:t>
      </w:r>
      <w:proofErr w:type="spellStart"/>
      <w:r w:rsidRPr="00142636">
        <w:t>tục</w:t>
      </w:r>
      <w:proofErr w:type="spellEnd"/>
      <w:r w:rsidRPr="00142636">
        <w:t xml:space="preserve"> </w:t>
      </w:r>
      <w:proofErr w:type="spellStart"/>
      <w:r w:rsidRPr="00142636">
        <w:t>trước</w:t>
      </w:r>
      <w:proofErr w:type="spellEnd"/>
      <w:r w:rsidRPr="00142636">
        <w:t xml:space="preserve"> </w:t>
      </w:r>
      <w:proofErr w:type="spellStart"/>
      <w:r w:rsidRPr="00142636">
        <w:t>đây</w:t>
      </w:r>
      <w:proofErr w:type="spellEnd"/>
      <w:r w:rsidRPr="00142636">
        <w:t xml:space="preserve"> </w:t>
      </w:r>
      <w:proofErr w:type="spellStart"/>
      <w:r w:rsidRPr="00142636">
        <w:t>điều</w:t>
      </w:r>
      <w:proofErr w:type="spellEnd"/>
      <w:r w:rsidRPr="00142636">
        <w:t xml:space="preserve"> </w:t>
      </w:r>
      <w:proofErr w:type="spellStart"/>
      <w:r w:rsidRPr="00142636">
        <w:t>tồn</w:t>
      </w:r>
      <w:proofErr w:type="spellEnd"/>
      <w:r w:rsidRPr="00142636">
        <w:t xml:space="preserve"> </w:t>
      </w:r>
      <w:proofErr w:type="spellStart"/>
      <w:r w:rsidRPr="00142636">
        <w:t>tại</w:t>
      </w:r>
      <w:proofErr w:type="spellEnd"/>
      <w:r w:rsidRPr="00142636">
        <w:t xml:space="preserve"> </w:t>
      </w:r>
      <w:proofErr w:type="spellStart"/>
      <w:r w:rsidRPr="00142636">
        <w:t>là</w:t>
      </w:r>
      <w:proofErr w:type="spellEnd"/>
      <w:r w:rsidRPr="00142636">
        <w:t xml:space="preserve"> </w:t>
      </w:r>
      <w:proofErr w:type="spellStart"/>
      <w:r w:rsidRPr="00142636">
        <w:t>có</w:t>
      </w:r>
      <w:proofErr w:type="spellEnd"/>
      <w:r w:rsidRPr="00142636">
        <w:t xml:space="preserve"> </w:t>
      </w:r>
      <w:proofErr w:type="spellStart"/>
      <w:r w:rsidRPr="00142636">
        <w:t>học</w:t>
      </w:r>
      <w:proofErr w:type="spellEnd"/>
      <w:r w:rsidRPr="00142636">
        <w:t xml:space="preserve"> </w:t>
      </w:r>
      <w:proofErr w:type="spellStart"/>
      <w:r w:rsidRPr="00142636">
        <w:t>sinh</w:t>
      </w:r>
      <w:proofErr w:type="spellEnd"/>
      <w:r w:rsidRPr="00142636">
        <w:t xml:space="preserve"> </w:t>
      </w:r>
      <w:proofErr w:type="spellStart"/>
      <w:r w:rsidRPr="00142636">
        <w:t>thành</w:t>
      </w:r>
      <w:proofErr w:type="spellEnd"/>
      <w:r w:rsidRPr="00142636">
        <w:t xml:space="preserve"> </w:t>
      </w:r>
      <w:proofErr w:type="spellStart"/>
      <w:r w:rsidRPr="00142636">
        <w:t>thích</w:t>
      </w:r>
      <w:proofErr w:type="spellEnd"/>
      <w:r w:rsidRPr="00142636">
        <w:t xml:space="preserve"> </w:t>
      </w:r>
      <w:proofErr w:type="spellStart"/>
      <w:r w:rsidRPr="00142636">
        <w:t>chạy</w:t>
      </w:r>
      <w:proofErr w:type="spellEnd"/>
      <w:r w:rsidRPr="00142636">
        <w:t xml:space="preserve"> </w:t>
      </w:r>
      <w:proofErr w:type="spellStart"/>
      <w:r w:rsidRPr="00142636">
        <w:t>cự</w:t>
      </w:r>
      <w:proofErr w:type="spellEnd"/>
      <w:r w:rsidRPr="00142636">
        <w:t xml:space="preserve"> </w:t>
      </w:r>
      <w:proofErr w:type="spellStart"/>
      <w:r w:rsidRPr="00142636">
        <w:t>ly</w:t>
      </w:r>
      <w:proofErr w:type="spellEnd"/>
      <w:r w:rsidRPr="00142636">
        <w:t xml:space="preserve"> </w:t>
      </w:r>
      <w:proofErr w:type="spellStart"/>
      <w:r w:rsidRPr="00142636">
        <w:t>ngắn</w:t>
      </w:r>
      <w:proofErr w:type="spellEnd"/>
      <w:r w:rsidRPr="00142636">
        <w:t xml:space="preserve"> </w:t>
      </w:r>
      <w:proofErr w:type="spellStart"/>
      <w:r w:rsidRPr="00142636">
        <w:t>chưa</w:t>
      </w:r>
      <w:proofErr w:type="spellEnd"/>
      <w:r w:rsidRPr="00142636">
        <w:t xml:space="preserve"> </w:t>
      </w:r>
      <w:proofErr w:type="spellStart"/>
      <w:r w:rsidRPr="00142636">
        <w:t>đạt</w:t>
      </w:r>
      <w:proofErr w:type="spellEnd"/>
      <w:r w:rsidRPr="00142636">
        <w:t xml:space="preserve"> </w:t>
      </w:r>
      <w:proofErr w:type="spellStart"/>
      <w:r w:rsidRPr="00142636">
        <w:t>yêu</w:t>
      </w:r>
      <w:proofErr w:type="spellEnd"/>
      <w:r w:rsidRPr="00142636">
        <w:t xml:space="preserve"> </w:t>
      </w:r>
      <w:proofErr w:type="spellStart"/>
      <w:r w:rsidRPr="00142636">
        <w:t>cầu</w:t>
      </w:r>
      <w:proofErr w:type="spellEnd"/>
      <w:r w:rsidRPr="00142636">
        <w:t xml:space="preserve"> </w:t>
      </w:r>
      <w:proofErr w:type="spellStart"/>
      <w:r w:rsidRPr="00142636">
        <w:t>còn</w:t>
      </w:r>
      <w:proofErr w:type="spellEnd"/>
      <w:r w:rsidRPr="00142636">
        <w:t xml:space="preserve"> </w:t>
      </w:r>
      <w:proofErr w:type="spellStart"/>
      <w:r w:rsidRPr="00142636">
        <w:t>khá</w:t>
      </w:r>
      <w:proofErr w:type="spellEnd"/>
      <w:r w:rsidRPr="00142636">
        <w:t xml:space="preserve"> </w:t>
      </w:r>
      <w:proofErr w:type="spellStart"/>
      <w:r w:rsidRPr="00142636">
        <w:t>nhiều</w:t>
      </w:r>
      <w:proofErr w:type="spellEnd"/>
      <w:r w:rsidRPr="00142636">
        <w:t>.</w:t>
      </w:r>
    </w:p>
    <w:p w:rsidR="00142636" w:rsidRPr="00142636" w:rsidRDefault="00142636" w:rsidP="00142636">
      <w:pPr>
        <w:pStyle w:val="ListParagraph"/>
        <w:numPr>
          <w:ilvl w:val="0"/>
          <w:numId w:val="19"/>
        </w:numPr>
        <w:spacing w:after="0" w:line="288" w:lineRule="auto"/>
        <w:ind w:left="284"/>
        <w:contextualSpacing/>
        <w:rPr>
          <w:rFonts w:ascii="Times New Roman" w:hAnsi="Times New Roman"/>
          <w:sz w:val="28"/>
          <w:szCs w:val="28"/>
        </w:rPr>
      </w:pPr>
      <w:r w:rsidRPr="00142636">
        <w:rPr>
          <w:rFonts w:ascii="Times New Roman" w:hAnsi="Times New Roman"/>
          <w:b/>
          <w:bCs/>
          <w:sz w:val="28"/>
          <w:szCs w:val="28"/>
        </w:rPr>
        <w:t xml:space="preserve">Kết Luận </w:t>
      </w:r>
    </w:p>
    <w:p w:rsidR="00142636" w:rsidRPr="00142636" w:rsidRDefault="00142636" w:rsidP="00501F3A">
      <w:pPr>
        <w:spacing w:line="360" w:lineRule="auto"/>
        <w:ind w:firstLine="993"/>
        <w:jc w:val="both"/>
        <w:rPr>
          <w:lang w:val="vi-VN"/>
        </w:rPr>
      </w:pPr>
    </w:p>
    <w:p w:rsidR="00501F3A" w:rsidRPr="00142636" w:rsidRDefault="00501F3A" w:rsidP="00501F3A">
      <w:pPr>
        <w:spacing w:line="360" w:lineRule="auto"/>
        <w:ind w:firstLine="720"/>
        <w:jc w:val="both"/>
        <w:rPr>
          <w:b/>
          <w:bCs/>
          <w:i/>
          <w:iCs/>
          <w:spacing w:val="-4"/>
          <w:lang w:val="vi-VN"/>
        </w:rPr>
      </w:pPr>
      <w:r w:rsidRPr="00142636">
        <w:rPr>
          <w:bCs/>
          <w:lang w:val="pt-BR"/>
        </w:rPr>
        <w:t>Thống kê thành tích chạy cự ly ngắn (60m) của học sinh lớp 8  Trường THCS Nguyễn Thị Định,Quận 2 , TP HCM</w:t>
      </w:r>
      <w:r w:rsidRPr="00142636">
        <w:rPr>
          <w:bCs/>
          <w:lang w:val="vi-VN"/>
        </w:rPr>
        <w:t xml:space="preserve"> sau khi </w:t>
      </w:r>
      <w:r w:rsidRPr="00142636">
        <w:rPr>
          <w:spacing w:val="-4"/>
          <w:lang w:val="vi-VN"/>
        </w:rPr>
        <w:t xml:space="preserve">: </w:t>
      </w:r>
      <w:r w:rsidRPr="00142636">
        <w:rPr>
          <w:bCs/>
          <w:iCs/>
          <w:spacing w:val="-4"/>
          <w:lang w:val="vi-VN"/>
        </w:rPr>
        <w:t>“Nghiên cứu hệ thống bài tập thể lực nhằm nâng cao thành tích chạy 60m cho nam học sinh lớp 8 Trường THCS Nguyễn Thị Định, Quận 2, TP HCM”</w:t>
      </w:r>
      <w:r w:rsidRPr="00142636">
        <w:rPr>
          <w:bCs/>
          <w:lang w:val="pt-BR"/>
        </w:rPr>
        <w:t xml:space="preserve"> trong  năm học </w:t>
      </w:r>
      <w:r w:rsidRPr="00142636">
        <w:rPr>
          <w:bCs/>
          <w:lang w:val="vi-VN"/>
        </w:rPr>
        <w:t>2018 - 2019</w:t>
      </w:r>
      <w:r w:rsidRPr="00142636">
        <w:rPr>
          <w:bCs/>
          <w:lang w:val="pt-BR"/>
        </w:rPr>
        <w:t>như sau:</w:t>
      </w:r>
    </w:p>
    <w:p w:rsidR="00501F3A" w:rsidRPr="00142636" w:rsidRDefault="00501F3A" w:rsidP="00501F3A">
      <w:pPr>
        <w:tabs>
          <w:tab w:val="left" w:pos="700"/>
        </w:tabs>
        <w:spacing w:line="360" w:lineRule="auto"/>
        <w:jc w:val="center"/>
        <w:rPr>
          <w:bCs/>
          <w:lang w:val="vi-VN"/>
        </w:rPr>
      </w:pPr>
    </w:p>
    <w:tbl>
      <w:tblPr>
        <w:tblStyle w:val="TableGrid"/>
        <w:tblW w:w="0" w:type="auto"/>
        <w:tblLook w:val="04A0" w:firstRow="1" w:lastRow="0" w:firstColumn="1" w:lastColumn="0" w:noHBand="0" w:noVBand="1"/>
      </w:tblPr>
      <w:tblGrid>
        <w:gridCol w:w="1556"/>
        <w:gridCol w:w="1556"/>
        <w:gridCol w:w="1556"/>
        <w:gridCol w:w="1556"/>
        <w:gridCol w:w="1556"/>
        <w:gridCol w:w="1557"/>
      </w:tblGrid>
      <w:tr w:rsidR="00501F3A" w:rsidRPr="00142636" w:rsidTr="00171FE0">
        <w:tc>
          <w:tcPr>
            <w:tcW w:w="1556" w:type="dxa"/>
            <w:vMerge w:val="restart"/>
            <w:vAlign w:val="center"/>
          </w:tcPr>
          <w:p w:rsidR="00501F3A" w:rsidRPr="00142636" w:rsidRDefault="00501F3A" w:rsidP="00171FE0">
            <w:pPr>
              <w:tabs>
                <w:tab w:val="left" w:pos="700"/>
              </w:tabs>
              <w:spacing w:line="360" w:lineRule="auto"/>
              <w:jc w:val="center"/>
              <w:rPr>
                <w:b/>
                <w:bCs/>
              </w:rPr>
            </w:pPr>
            <w:proofErr w:type="spellStart"/>
            <w:r w:rsidRPr="00142636">
              <w:rPr>
                <w:b/>
                <w:bCs/>
              </w:rPr>
              <w:t>Năm</w:t>
            </w:r>
            <w:proofErr w:type="spellEnd"/>
            <w:r w:rsidRPr="00142636">
              <w:rPr>
                <w:b/>
                <w:bCs/>
              </w:rPr>
              <w:t xml:space="preserve"> </w:t>
            </w:r>
            <w:proofErr w:type="spellStart"/>
            <w:r w:rsidRPr="00142636">
              <w:rPr>
                <w:b/>
                <w:bCs/>
              </w:rPr>
              <w:t>học</w:t>
            </w:r>
            <w:proofErr w:type="spellEnd"/>
          </w:p>
        </w:tc>
        <w:tc>
          <w:tcPr>
            <w:tcW w:w="1556" w:type="dxa"/>
            <w:vMerge w:val="restart"/>
            <w:vAlign w:val="center"/>
          </w:tcPr>
          <w:p w:rsidR="00501F3A" w:rsidRPr="00142636" w:rsidRDefault="00501F3A" w:rsidP="00171FE0">
            <w:pPr>
              <w:tabs>
                <w:tab w:val="left" w:pos="700"/>
              </w:tabs>
              <w:spacing w:line="360" w:lineRule="auto"/>
              <w:jc w:val="center"/>
              <w:rPr>
                <w:b/>
                <w:bCs/>
              </w:rPr>
            </w:pPr>
            <w:proofErr w:type="spellStart"/>
            <w:r w:rsidRPr="00142636">
              <w:rPr>
                <w:b/>
                <w:bCs/>
              </w:rPr>
              <w:t>Tổng</w:t>
            </w:r>
            <w:proofErr w:type="spellEnd"/>
            <w:r w:rsidRPr="00142636">
              <w:rPr>
                <w:b/>
                <w:bCs/>
              </w:rPr>
              <w:t xml:space="preserve"> </w:t>
            </w:r>
            <w:proofErr w:type="spellStart"/>
            <w:r w:rsidRPr="00142636">
              <w:rPr>
                <w:b/>
                <w:bCs/>
              </w:rPr>
              <w:t>số</w:t>
            </w:r>
            <w:proofErr w:type="spellEnd"/>
          </w:p>
        </w:tc>
        <w:tc>
          <w:tcPr>
            <w:tcW w:w="3112" w:type="dxa"/>
            <w:gridSpan w:val="2"/>
            <w:vAlign w:val="center"/>
          </w:tcPr>
          <w:p w:rsidR="00501F3A" w:rsidRPr="00142636" w:rsidRDefault="00501F3A" w:rsidP="00171FE0">
            <w:pPr>
              <w:tabs>
                <w:tab w:val="left" w:pos="700"/>
              </w:tabs>
              <w:spacing w:line="360" w:lineRule="auto"/>
              <w:jc w:val="center"/>
              <w:rPr>
                <w:b/>
                <w:bCs/>
              </w:rPr>
            </w:pPr>
            <w:proofErr w:type="spellStart"/>
            <w:r w:rsidRPr="00142636">
              <w:rPr>
                <w:b/>
                <w:bCs/>
              </w:rPr>
              <w:t>Đạt</w:t>
            </w:r>
            <w:proofErr w:type="spellEnd"/>
            <w:r w:rsidRPr="00142636">
              <w:rPr>
                <w:b/>
                <w:bCs/>
              </w:rPr>
              <w:t xml:space="preserve"> </w:t>
            </w:r>
            <w:proofErr w:type="spellStart"/>
            <w:r w:rsidRPr="00142636">
              <w:rPr>
                <w:b/>
                <w:bCs/>
              </w:rPr>
              <w:t>yêu</w:t>
            </w:r>
            <w:proofErr w:type="spellEnd"/>
            <w:r w:rsidRPr="00142636">
              <w:rPr>
                <w:b/>
                <w:bCs/>
              </w:rPr>
              <w:t xml:space="preserve"> </w:t>
            </w:r>
            <w:proofErr w:type="spellStart"/>
            <w:r w:rsidRPr="00142636">
              <w:rPr>
                <w:b/>
                <w:bCs/>
              </w:rPr>
              <w:t>cầu</w:t>
            </w:r>
            <w:proofErr w:type="spellEnd"/>
          </w:p>
        </w:tc>
        <w:tc>
          <w:tcPr>
            <w:tcW w:w="3113" w:type="dxa"/>
            <w:gridSpan w:val="2"/>
            <w:vAlign w:val="center"/>
          </w:tcPr>
          <w:p w:rsidR="00501F3A" w:rsidRPr="00142636" w:rsidRDefault="00501F3A" w:rsidP="00171FE0">
            <w:pPr>
              <w:tabs>
                <w:tab w:val="left" w:pos="700"/>
              </w:tabs>
              <w:spacing w:line="360" w:lineRule="auto"/>
              <w:jc w:val="center"/>
              <w:rPr>
                <w:b/>
                <w:bCs/>
              </w:rPr>
            </w:pPr>
            <w:proofErr w:type="spellStart"/>
            <w:r w:rsidRPr="00142636">
              <w:rPr>
                <w:b/>
                <w:bCs/>
              </w:rPr>
              <w:t>Chưa</w:t>
            </w:r>
            <w:proofErr w:type="spellEnd"/>
            <w:r w:rsidRPr="00142636">
              <w:rPr>
                <w:b/>
                <w:bCs/>
              </w:rPr>
              <w:t xml:space="preserve"> </w:t>
            </w:r>
            <w:proofErr w:type="spellStart"/>
            <w:r w:rsidRPr="00142636">
              <w:rPr>
                <w:b/>
                <w:bCs/>
              </w:rPr>
              <w:t>đạt</w:t>
            </w:r>
            <w:proofErr w:type="spellEnd"/>
            <w:r w:rsidRPr="00142636">
              <w:rPr>
                <w:b/>
                <w:bCs/>
              </w:rPr>
              <w:t xml:space="preserve"> </w:t>
            </w:r>
            <w:proofErr w:type="spellStart"/>
            <w:r w:rsidRPr="00142636">
              <w:rPr>
                <w:b/>
                <w:bCs/>
              </w:rPr>
              <w:t>yêu</w:t>
            </w:r>
            <w:proofErr w:type="spellEnd"/>
            <w:r w:rsidRPr="00142636">
              <w:rPr>
                <w:b/>
                <w:bCs/>
              </w:rPr>
              <w:t xml:space="preserve"> </w:t>
            </w:r>
            <w:proofErr w:type="spellStart"/>
            <w:r w:rsidRPr="00142636">
              <w:rPr>
                <w:b/>
                <w:bCs/>
              </w:rPr>
              <w:t>cầu</w:t>
            </w:r>
            <w:proofErr w:type="spellEnd"/>
          </w:p>
        </w:tc>
      </w:tr>
      <w:tr w:rsidR="00501F3A" w:rsidRPr="00142636" w:rsidTr="00171FE0">
        <w:tc>
          <w:tcPr>
            <w:tcW w:w="1556" w:type="dxa"/>
            <w:vMerge/>
            <w:vAlign w:val="center"/>
          </w:tcPr>
          <w:p w:rsidR="00501F3A" w:rsidRPr="00142636" w:rsidRDefault="00501F3A" w:rsidP="00171FE0">
            <w:pPr>
              <w:tabs>
                <w:tab w:val="left" w:pos="700"/>
              </w:tabs>
              <w:spacing w:line="360" w:lineRule="auto"/>
              <w:jc w:val="center"/>
              <w:rPr>
                <w:b/>
                <w:bCs/>
              </w:rPr>
            </w:pPr>
          </w:p>
        </w:tc>
        <w:tc>
          <w:tcPr>
            <w:tcW w:w="1556" w:type="dxa"/>
            <w:vMerge/>
            <w:vAlign w:val="center"/>
          </w:tcPr>
          <w:p w:rsidR="00501F3A" w:rsidRPr="00142636" w:rsidRDefault="00501F3A" w:rsidP="00171FE0">
            <w:pPr>
              <w:tabs>
                <w:tab w:val="left" w:pos="700"/>
              </w:tabs>
              <w:spacing w:line="360" w:lineRule="auto"/>
              <w:jc w:val="center"/>
              <w:rPr>
                <w:b/>
                <w:bCs/>
              </w:rPr>
            </w:pPr>
          </w:p>
        </w:tc>
        <w:tc>
          <w:tcPr>
            <w:tcW w:w="1556" w:type="dxa"/>
            <w:vAlign w:val="center"/>
          </w:tcPr>
          <w:p w:rsidR="00501F3A" w:rsidRPr="00142636" w:rsidRDefault="00501F3A" w:rsidP="00171FE0">
            <w:pPr>
              <w:tabs>
                <w:tab w:val="left" w:pos="700"/>
              </w:tabs>
              <w:spacing w:line="360" w:lineRule="auto"/>
              <w:jc w:val="center"/>
              <w:rPr>
                <w:b/>
                <w:bCs/>
              </w:rPr>
            </w:pPr>
            <w:r w:rsidRPr="00142636">
              <w:rPr>
                <w:b/>
                <w:bCs/>
              </w:rPr>
              <w:t>SL</w:t>
            </w:r>
          </w:p>
        </w:tc>
        <w:tc>
          <w:tcPr>
            <w:tcW w:w="1556" w:type="dxa"/>
            <w:vAlign w:val="center"/>
          </w:tcPr>
          <w:p w:rsidR="00501F3A" w:rsidRPr="00142636" w:rsidRDefault="00501F3A" w:rsidP="00171FE0">
            <w:pPr>
              <w:tabs>
                <w:tab w:val="left" w:pos="700"/>
              </w:tabs>
              <w:spacing w:line="360" w:lineRule="auto"/>
              <w:jc w:val="center"/>
              <w:rPr>
                <w:b/>
                <w:bCs/>
              </w:rPr>
            </w:pPr>
            <w:proofErr w:type="spellStart"/>
            <w:r w:rsidRPr="00142636">
              <w:rPr>
                <w:b/>
                <w:bCs/>
              </w:rPr>
              <w:t>Tỉ</w:t>
            </w:r>
            <w:proofErr w:type="spellEnd"/>
            <w:r w:rsidRPr="00142636">
              <w:rPr>
                <w:b/>
                <w:bCs/>
              </w:rPr>
              <w:t xml:space="preserve"> </w:t>
            </w:r>
            <w:proofErr w:type="spellStart"/>
            <w:r w:rsidRPr="00142636">
              <w:rPr>
                <w:b/>
                <w:bCs/>
              </w:rPr>
              <w:t>lệ</w:t>
            </w:r>
            <w:proofErr w:type="spellEnd"/>
            <w:r w:rsidRPr="00142636">
              <w:rPr>
                <w:b/>
                <w:bCs/>
              </w:rPr>
              <w:t xml:space="preserve"> %</w:t>
            </w:r>
          </w:p>
        </w:tc>
        <w:tc>
          <w:tcPr>
            <w:tcW w:w="1556" w:type="dxa"/>
            <w:vAlign w:val="center"/>
          </w:tcPr>
          <w:p w:rsidR="00501F3A" w:rsidRPr="00142636" w:rsidRDefault="00501F3A" w:rsidP="00171FE0">
            <w:pPr>
              <w:tabs>
                <w:tab w:val="left" w:pos="700"/>
              </w:tabs>
              <w:spacing w:line="360" w:lineRule="auto"/>
              <w:jc w:val="center"/>
              <w:rPr>
                <w:b/>
                <w:bCs/>
              </w:rPr>
            </w:pPr>
            <w:r w:rsidRPr="00142636">
              <w:rPr>
                <w:b/>
                <w:bCs/>
              </w:rPr>
              <w:t>SL</w:t>
            </w:r>
          </w:p>
        </w:tc>
        <w:tc>
          <w:tcPr>
            <w:tcW w:w="1557" w:type="dxa"/>
            <w:vAlign w:val="center"/>
          </w:tcPr>
          <w:p w:rsidR="00501F3A" w:rsidRPr="00142636" w:rsidRDefault="00501F3A" w:rsidP="00171FE0">
            <w:pPr>
              <w:tabs>
                <w:tab w:val="left" w:pos="700"/>
              </w:tabs>
              <w:spacing w:line="360" w:lineRule="auto"/>
              <w:jc w:val="center"/>
              <w:rPr>
                <w:b/>
                <w:bCs/>
              </w:rPr>
            </w:pPr>
            <w:proofErr w:type="spellStart"/>
            <w:r w:rsidRPr="00142636">
              <w:rPr>
                <w:b/>
                <w:bCs/>
              </w:rPr>
              <w:t>Tỉ</w:t>
            </w:r>
            <w:proofErr w:type="spellEnd"/>
            <w:r w:rsidRPr="00142636">
              <w:rPr>
                <w:b/>
                <w:bCs/>
              </w:rPr>
              <w:t xml:space="preserve"> </w:t>
            </w:r>
            <w:proofErr w:type="spellStart"/>
            <w:r w:rsidRPr="00142636">
              <w:rPr>
                <w:b/>
                <w:bCs/>
              </w:rPr>
              <w:t>lệ</w:t>
            </w:r>
            <w:proofErr w:type="spellEnd"/>
            <w:r w:rsidRPr="00142636">
              <w:rPr>
                <w:b/>
                <w:bCs/>
              </w:rPr>
              <w:t xml:space="preserve"> %</w:t>
            </w:r>
          </w:p>
        </w:tc>
      </w:tr>
      <w:tr w:rsidR="00501F3A" w:rsidRPr="00142636" w:rsidTr="00171FE0">
        <w:tc>
          <w:tcPr>
            <w:tcW w:w="1556" w:type="dxa"/>
          </w:tcPr>
          <w:p w:rsidR="00501F3A" w:rsidRPr="00142636" w:rsidRDefault="00501F3A" w:rsidP="00171FE0">
            <w:pPr>
              <w:tabs>
                <w:tab w:val="left" w:pos="700"/>
              </w:tabs>
              <w:spacing w:line="360" w:lineRule="auto"/>
              <w:jc w:val="center"/>
              <w:rPr>
                <w:bCs/>
                <w:lang w:val="vi-VN"/>
              </w:rPr>
            </w:pPr>
            <w:r w:rsidRPr="00142636">
              <w:rPr>
                <w:bCs/>
              </w:rPr>
              <w:t>201</w:t>
            </w:r>
            <w:r w:rsidRPr="00142636">
              <w:rPr>
                <w:bCs/>
                <w:lang w:val="vi-VN"/>
              </w:rPr>
              <w:t>8</w:t>
            </w:r>
            <w:r w:rsidRPr="00142636">
              <w:rPr>
                <w:bCs/>
              </w:rPr>
              <w:t>-201</w:t>
            </w:r>
            <w:r w:rsidRPr="00142636">
              <w:rPr>
                <w:bCs/>
                <w:lang w:val="vi-VN"/>
              </w:rPr>
              <w:t>9</w:t>
            </w:r>
          </w:p>
        </w:tc>
        <w:tc>
          <w:tcPr>
            <w:tcW w:w="1556" w:type="dxa"/>
          </w:tcPr>
          <w:p w:rsidR="00501F3A" w:rsidRPr="00142636" w:rsidRDefault="00501F3A" w:rsidP="00171FE0">
            <w:pPr>
              <w:tabs>
                <w:tab w:val="left" w:pos="700"/>
              </w:tabs>
              <w:spacing w:line="360" w:lineRule="auto"/>
              <w:jc w:val="center"/>
              <w:rPr>
                <w:bCs/>
                <w:lang w:val="vi-VN"/>
              </w:rPr>
            </w:pPr>
            <w:r w:rsidRPr="00142636">
              <w:rPr>
                <w:bCs/>
              </w:rPr>
              <w:t>22</w:t>
            </w:r>
            <w:r w:rsidRPr="00142636">
              <w:rPr>
                <w:bCs/>
                <w:lang w:val="vi-VN"/>
              </w:rPr>
              <w:t>0</w:t>
            </w:r>
          </w:p>
        </w:tc>
        <w:tc>
          <w:tcPr>
            <w:tcW w:w="1556" w:type="dxa"/>
          </w:tcPr>
          <w:p w:rsidR="00501F3A" w:rsidRPr="00142636" w:rsidRDefault="00501F3A" w:rsidP="00171FE0">
            <w:pPr>
              <w:tabs>
                <w:tab w:val="left" w:pos="700"/>
              </w:tabs>
              <w:spacing w:line="360" w:lineRule="auto"/>
              <w:jc w:val="center"/>
              <w:rPr>
                <w:bCs/>
                <w:lang w:val="vi-VN"/>
              </w:rPr>
            </w:pPr>
            <w:r w:rsidRPr="00142636">
              <w:rPr>
                <w:bCs/>
              </w:rPr>
              <w:t>21</w:t>
            </w:r>
            <w:r w:rsidRPr="00142636">
              <w:rPr>
                <w:bCs/>
                <w:lang w:val="vi-VN"/>
              </w:rPr>
              <w:t>8</w:t>
            </w:r>
          </w:p>
        </w:tc>
        <w:tc>
          <w:tcPr>
            <w:tcW w:w="1556" w:type="dxa"/>
          </w:tcPr>
          <w:p w:rsidR="00501F3A" w:rsidRPr="00142636" w:rsidRDefault="00501F3A" w:rsidP="00171FE0">
            <w:pPr>
              <w:tabs>
                <w:tab w:val="left" w:pos="700"/>
              </w:tabs>
              <w:spacing w:line="360" w:lineRule="auto"/>
              <w:jc w:val="center"/>
              <w:rPr>
                <w:bCs/>
              </w:rPr>
            </w:pPr>
            <w:r w:rsidRPr="00142636">
              <w:rPr>
                <w:bCs/>
                <w:lang w:val="vi-VN"/>
              </w:rPr>
              <w:t>99</w:t>
            </w:r>
            <w:r w:rsidRPr="00142636">
              <w:rPr>
                <w:bCs/>
              </w:rPr>
              <w:t>.</w:t>
            </w:r>
            <w:r w:rsidRPr="00142636">
              <w:rPr>
                <w:bCs/>
                <w:lang w:val="vi-VN"/>
              </w:rPr>
              <w:t>09</w:t>
            </w:r>
            <w:r w:rsidRPr="00142636">
              <w:rPr>
                <w:bCs/>
              </w:rPr>
              <w:t>%</w:t>
            </w:r>
          </w:p>
        </w:tc>
        <w:tc>
          <w:tcPr>
            <w:tcW w:w="1556" w:type="dxa"/>
          </w:tcPr>
          <w:p w:rsidR="00501F3A" w:rsidRPr="00142636" w:rsidRDefault="00501F3A" w:rsidP="00171FE0">
            <w:pPr>
              <w:tabs>
                <w:tab w:val="left" w:pos="700"/>
              </w:tabs>
              <w:spacing w:line="360" w:lineRule="auto"/>
              <w:jc w:val="center"/>
              <w:rPr>
                <w:bCs/>
                <w:lang w:val="vi-VN"/>
              </w:rPr>
            </w:pPr>
            <w:r w:rsidRPr="00142636">
              <w:rPr>
                <w:bCs/>
                <w:lang w:val="vi-VN"/>
              </w:rPr>
              <w:t>2</w:t>
            </w:r>
          </w:p>
        </w:tc>
        <w:tc>
          <w:tcPr>
            <w:tcW w:w="1557" w:type="dxa"/>
          </w:tcPr>
          <w:p w:rsidR="00501F3A" w:rsidRPr="00142636" w:rsidRDefault="00501F3A" w:rsidP="00171FE0">
            <w:pPr>
              <w:tabs>
                <w:tab w:val="left" w:pos="700"/>
              </w:tabs>
              <w:spacing w:line="360" w:lineRule="auto"/>
              <w:jc w:val="center"/>
              <w:rPr>
                <w:bCs/>
              </w:rPr>
            </w:pPr>
            <w:r w:rsidRPr="00142636">
              <w:rPr>
                <w:bCs/>
                <w:lang w:val="vi-VN"/>
              </w:rPr>
              <w:t>0.91</w:t>
            </w:r>
            <w:r w:rsidRPr="00142636">
              <w:rPr>
                <w:bCs/>
              </w:rPr>
              <w:t>%</w:t>
            </w:r>
          </w:p>
        </w:tc>
      </w:tr>
    </w:tbl>
    <w:p w:rsidR="00501F3A" w:rsidRPr="00142636" w:rsidRDefault="00501F3A" w:rsidP="00501F3A">
      <w:pPr>
        <w:spacing w:line="360" w:lineRule="auto"/>
        <w:ind w:firstLine="993"/>
        <w:jc w:val="both"/>
        <w:rPr>
          <w:lang w:val="vi-VN"/>
        </w:rPr>
      </w:pPr>
      <w:r w:rsidRPr="00142636">
        <w:t xml:space="preserve">Theo </w:t>
      </w:r>
      <w:proofErr w:type="spellStart"/>
      <w:r w:rsidRPr="00142636">
        <w:t>bảng</w:t>
      </w:r>
      <w:proofErr w:type="spellEnd"/>
      <w:r w:rsidRPr="00142636">
        <w:t xml:space="preserve"> </w:t>
      </w:r>
      <w:proofErr w:type="spellStart"/>
      <w:r w:rsidRPr="00142636">
        <w:t>thì</w:t>
      </w:r>
      <w:proofErr w:type="spellEnd"/>
      <w:r w:rsidRPr="00142636">
        <w:t xml:space="preserve"> </w:t>
      </w:r>
      <w:proofErr w:type="spellStart"/>
      <w:proofErr w:type="gramStart"/>
      <w:r w:rsidRPr="00142636">
        <w:t>trong</w:t>
      </w:r>
      <w:proofErr w:type="spellEnd"/>
      <w:r w:rsidRPr="00142636">
        <w:t xml:space="preserve">  </w:t>
      </w:r>
      <w:proofErr w:type="spellStart"/>
      <w:r w:rsidRPr="00142636">
        <w:t>năm</w:t>
      </w:r>
      <w:proofErr w:type="spellEnd"/>
      <w:proofErr w:type="gramEnd"/>
      <w:r w:rsidRPr="00142636">
        <w:t xml:space="preserve"> </w:t>
      </w:r>
      <w:r w:rsidRPr="00142636">
        <w:rPr>
          <w:lang w:val="vi-VN"/>
        </w:rPr>
        <w:t>tiếp theo</w:t>
      </w:r>
      <w:r w:rsidRPr="00142636">
        <w:t xml:space="preserve"> </w:t>
      </w:r>
      <w:r w:rsidRPr="00142636">
        <w:rPr>
          <w:lang w:val="vi-VN"/>
        </w:rPr>
        <w:t>thay đổi</w:t>
      </w:r>
      <w:r w:rsidRPr="00142636">
        <w:t xml:space="preserve"> </w:t>
      </w:r>
      <w:proofErr w:type="spellStart"/>
      <w:r w:rsidRPr="00142636">
        <w:t>là</w:t>
      </w:r>
      <w:proofErr w:type="spellEnd"/>
      <w:r w:rsidRPr="00142636">
        <w:t xml:space="preserve"> </w:t>
      </w:r>
      <w:proofErr w:type="spellStart"/>
      <w:r w:rsidRPr="00142636">
        <w:t>có</w:t>
      </w:r>
      <w:proofErr w:type="spellEnd"/>
      <w:r w:rsidRPr="00142636">
        <w:t xml:space="preserve"> </w:t>
      </w:r>
      <w:proofErr w:type="spellStart"/>
      <w:r w:rsidRPr="00142636">
        <w:t>học</w:t>
      </w:r>
      <w:proofErr w:type="spellEnd"/>
      <w:r w:rsidRPr="00142636">
        <w:t xml:space="preserve"> </w:t>
      </w:r>
      <w:proofErr w:type="spellStart"/>
      <w:r w:rsidRPr="00142636">
        <w:t>sinh</w:t>
      </w:r>
      <w:proofErr w:type="spellEnd"/>
      <w:r w:rsidRPr="00142636">
        <w:t xml:space="preserve"> </w:t>
      </w:r>
      <w:proofErr w:type="spellStart"/>
      <w:r w:rsidRPr="00142636">
        <w:t>thành</w:t>
      </w:r>
      <w:proofErr w:type="spellEnd"/>
      <w:r w:rsidRPr="00142636">
        <w:t xml:space="preserve"> </w:t>
      </w:r>
      <w:proofErr w:type="spellStart"/>
      <w:r w:rsidRPr="00142636">
        <w:t>thích</w:t>
      </w:r>
      <w:proofErr w:type="spellEnd"/>
      <w:r w:rsidRPr="00142636">
        <w:t xml:space="preserve"> </w:t>
      </w:r>
      <w:proofErr w:type="spellStart"/>
      <w:r w:rsidRPr="00142636">
        <w:t>chạy</w:t>
      </w:r>
      <w:proofErr w:type="spellEnd"/>
      <w:r w:rsidRPr="00142636">
        <w:t xml:space="preserve"> </w:t>
      </w:r>
      <w:proofErr w:type="spellStart"/>
      <w:r w:rsidRPr="00142636">
        <w:t>cự</w:t>
      </w:r>
      <w:proofErr w:type="spellEnd"/>
      <w:r w:rsidRPr="00142636">
        <w:t xml:space="preserve"> </w:t>
      </w:r>
      <w:proofErr w:type="spellStart"/>
      <w:r w:rsidRPr="00142636">
        <w:t>ly</w:t>
      </w:r>
      <w:proofErr w:type="spellEnd"/>
      <w:r w:rsidRPr="00142636">
        <w:t xml:space="preserve"> </w:t>
      </w:r>
      <w:proofErr w:type="spellStart"/>
      <w:r w:rsidRPr="00142636">
        <w:t>ngắn</w:t>
      </w:r>
      <w:proofErr w:type="spellEnd"/>
      <w:r w:rsidRPr="00142636">
        <w:t xml:space="preserve"> </w:t>
      </w:r>
      <w:proofErr w:type="spellStart"/>
      <w:r w:rsidRPr="00142636">
        <w:t>chưa</w:t>
      </w:r>
      <w:proofErr w:type="spellEnd"/>
      <w:r w:rsidRPr="00142636">
        <w:t xml:space="preserve"> </w:t>
      </w:r>
      <w:proofErr w:type="spellStart"/>
      <w:r w:rsidRPr="00142636">
        <w:t>đạt</w:t>
      </w:r>
      <w:proofErr w:type="spellEnd"/>
      <w:r w:rsidRPr="00142636">
        <w:t xml:space="preserve"> </w:t>
      </w:r>
      <w:proofErr w:type="spellStart"/>
      <w:r w:rsidRPr="00142636">
        <w:t>yêu</w:t>
      </w:r>
      <w:proofErr w:type="spellEnd"/>
      <w:r w:rsidRPr="00142636">
        <w:t xml:space="preserve"> </w:t>
      </w:r>
      <w:proofErr w:type="spellStart"/>
      <w:r w:rsidRPr="00142636">
        <w:t>cầu</w:t>
      </w:r>
      <w:proofErr w:type="spellEnd"/>
      <w:r w:rsidRPr="00142636">
        <w:t xml:space="preserve"> </w:t>
      </w:r>
      <w:r w:rsidRPr="00142636">
        <w:rPr>
          <w:lang w:val="vi-VN"/>
        </w:rPr>
        <w:t>đã tăng lên rõ</w:t>
      </w:r>
      <w:r w:rsidRPr="00142636">
        <w:t>.</w:t>
      </w:r>
    </w:p>
    <w:p w:rsidR="00142636" w:rsidRPr="00142636" w:rsidRDefault="00142636" w:rsidP="00501F3A">
      <w:pPr>
        <w:spacing w:line="360" w:lineRule="auto"/>
        <w:ind w:firstLine="993"/>
        <w:jc w:val="both"/>
        <w:rPr>
          <w:lang w:val="vi-VN"/>
        </w:rPr>
      </w:pPr>
    </w:p>
    <w:p w:rsidR="00142636" w:rsidRPr="00142636" w:rsidRDefault="00142636" w:rsidP="00142636">
      <w:pPr>
        <w:spacing w:line="360" w:lineRule="auto"/>
        <w:ind w:firstLine="720"/>
        <w:jc w:val="both"/>
        <w:rPr>
          <w:lang w:val="vi-VN"/>
        </w:rPr>
      </w:pPr>
      <w:r w:rsidRPr="00142636">
        <w:rPr>
          <w:lang w:val="vi-VN"/>
        </w:rPr>
        <w:t xml:space="preserve">- Qua kết quả nghiên cứu nhóm chúng tôi đã lựa chọn được hệ thống bài tập thể lực nâng cao thành tích chạy 60m cho </w:t>
      </w:r>
      <w:r w:rsidRPr="00142636">
        <w:rPr>
          <w:bCs/>
          <w:lang w:val="vi-VN"/>
        </w:rPr>
        <w:t xml:space="preserve">học sinh nam lớp </w:t>
      </w:r>
      <w:r w:rsidRPr="00142636">
        <w:rPr>
          <w:lang w:val="vi-VN"/>
        </w:rPr>
        <w:t>8  Trường THCS Nguyễn Thị Định,Quận 2 , TP HCM  như sau:</w:t>
      </w:r>
    </w:p>
    <w:p w:rsidR="00142636" w:rsidRPr="00142636" w:rsidRDefault="00142636" w:rsidP="00142636">
      <w:pPr>
        <w:tabs>
          <w:tab w:val="left" w:pos="480"/>
          <w:tab w:val="left" w:pos="840"/>
          <w:tab w:val="left" w:pos="1320"/>
          <w:tab w:val="left" w:pos="1680"/>
          <w:tab w:val="left" w:pos="1800"/>
        </w:tabs>
        <w:spacing w:line="360" w:lineRule="auto"/>
        <w:ind w:firstLine="1890"/>
        <w:jc w:val="both"/>
        <w:rPr>
          <w:lang w:val="vi-VN"/>
        </w:rPr>
      </w:pPr>
      <w:r w:rsidRPr="00142636">
        <w:rPr>
          <w:lang w:val="vi-VN"/>
        </w:rPr>
        <w:t>1. Bật xa tại chỗ.</w:t>
      </w:r>
    </w:p>
    <w:p w:rsidR="00142636" w:rsidRPr="00142636" w:rsidRDefault="00142636" w:rsidP="00142636">
      <w:pPr>
        <w:tabs>
          <w:tab w:val="left" w:pos="480"/>
          <w:tab w:val="left" w:pos="840"/>
          <w:tab w:val="left" w:pos="1320"/>
          <w:tab w:val="left" w:pos="1680"/>
          <w:tab w:val="left" w:pos="1800"/>
        </w:tabs>
        <w:spacing w:line="360" w:lineRule="auto"/>
        <w:ind w:firstLine="1890"/>
        <w:jc w:val="both"/>
        <w:rPr>
          <w:lang w:val="vi-VN"/>
        </w:rPr>
      </w:pPr>
      <w:r w:rsidRPr="00142636">
        <w:rPr>
          <w:lang w:val="vi-VN"/>
        </w:rPr>
        <w:t>2. Chạy 30m tốc độ cao.</w:t>
      </w:r>
    </w:p>
    <w:p w:rsidR="00142636" w:rsidRPr="00142636" w:rsidRDefault="00142636" w:rsidP="00142636">
      <w:pPr>
        <w:tabs>
          <w:tab w:val="left" w:pos="480"/>
          <w:tab w:val="left" w:pos="840"/>
          <w:tab w:val="left" w:pos="1320"/>
          <w:tab w:val="left" w:pos="1680"/>
          <w:tab w:val="left" w:pos="1800"/>
        </w:tabs>
        <w:spacing w:line="360" w:lineRule="auto"/>
        <w:ind w:firstLine="1890"/>
        <w:jc w:val="both"/>
        <w:rPr>
          <w:lang w:val="vi-VN"/>
        </w:rPr>
      </w:pPr>
      <w:r w:rsidRPr="00142636">
        <w:rPr>
          <w:lang w:val="vi-VN"/>
        </w:rPr>
        <w:t>3. Chạy xuất phát thấp với tốc độ tối đa.</w:t>
      </w:r>
    </w:p>
    <w:p w:rsidR="00142636" w:rsidRPr="00142636" w:rsidRDefault="00142636" w:rsidP="00142636">
      <w:pPr>
        <w:tabs>
          <w:tab w:val="left" w:pos="480"/>
          <w:tab w:val="left" w:pos="840"/>
          <w:tab w:val="left" w:pos="1320"/>
          <w:tab w:val="left" w:pos="1680"/>
          <w:tab w:val="left" w:pos="1800"/>
        </w:tabs>
        <w:spacing w:line="360" w:lineRule="auto"/>
        <w:ind w:firstLine="1890"/>
        <w:jc w:val="both"/>
        <w:rPr>
          <w:lang w:val="vi-VN"/>
        </w:rPr>
      </w:pPr>
      <w:r w:rsidRPr="00142636">
        <w:rPr>
          <w:lang w:val="vi-VN"/>
        </w:rPr>
        <w:t>4. Chạy nâng cao đùi tại chỗ 15 giây.</w:t>
      </w:r>
    </w:p>
    <w:p w:rsidR="00142636" w:rsidRPr="00142636" w:rsidRDefault="00142636" w:rsidP="00142636">
      <w:pPr>
        <w:tabs>
          <w:tab w:val="left" w:pos="480"/>
          <w:tab w:val="left" w:pos="840"/>
          <w:tab w:val="left" w:pos="1320"/>
          <w:tab w:val="left" w:pos="1680"/>
          <w:tab w:val="left" w:pos="1800"/>
        </w:tabs>
        <w:spacing w:line="360" w:lineRule="auto"/>
        <w:ind w:firstLine="1890"/>
        <w:jc w:val="both"/>
        <w:rPr>
          <w:lang w:val="vi-VN"/>
        </w:rPr>
      </w:pPr>
      <w:r w:rsidRPr="00142636">
        <w:rPr>
          <w:lang w:val="vi-VN"/>
        </w:rPr>
        <w:t>5. Tại chỗ chạy bước nhỏ.</w:t>
      </w:r>
    </w:p>
    <w:p w:rsidR="00142636" w:rsidRPr="00142636" w:rsidRDefault="00142636" w:rsidP="00142636">
      <w:pPr>
        <w:tabs>
          <w:tab w:val="left" w:pos="480"/>
          <w:tab w:val="left" w:pos="840"/>
          <w:tab w:val="left" w:pos="1320"/>
          <w:tab w:val="left" w:pos="1680"/>
          <w:tab w:val="left" w:pos="1800"/>
        </w:tabs>
        <w:spacing w:line="360" w:lineRule="auto"/>
        <w:ind w:firstLine="1890"/>
        <w:jc w:val="both"/>
        <w:rPr>
          <w:lang w:val="vi-VN"/>
        </w:rPr>
      </w:pPr>
      <w:r w:rsidRPr="00142636">
        <w:rPr>
          <w:lang w:val="vi-VN"/>
        </w:rPr>
        <w:t>6. Xuất phát thấp chạy 60m.</w:t>
      </w:r>
    </w:p>
    <w:p w:rsidR="00142636" w:rsidRPr="00142636" w:rsidRDefault="00142636" w:rsidP="00142636">
      <w:pPr>
        <w:tabs>
          <w:tab w:val="left" w:pos="480"/>
          <w:tab w:val="left" w:pos="840"/>
          <w:tab w:val="left" w:pos="1320"/>
          <w:tab w:val="left" w:pos="1680"/>
          <w:tab w:val="left" w:pos="1800"/>
        </w:tabs>
        <w:spacing w:line="360" w:lineRule="auto"/>
        <w:ind w:firstLine="1890"/>
        <w:jc w:val="both"/>
        <w:rPr>
          <w:lang w:val="vi-VN"/>
        </w:rPr>
      </w:pPr>
      <w:r w:rsidRPr="00142636">
        <w:rPr>
          <w:lang w:val="vi-VN"/>
        </w:rPr>
        <w:t>7. Lò cò 20m.</w:t>
      </w:r>
    </w:p>
    <w:p w:rsidR="00142636" w:rsidRPr="00142636" w:rsidRDefault="00142636" w:rsidP="00142636">
      <w:pPr>
        <w:spacing w:line="360" w:lineRule="auto"/>
        <w:ind w:firstLine="720"/>
        <w:jc w:val="both"/>
        <w:rPr>
          <w:lang w:val="vi-VN"/>
        </w:rPr>
      </w:pPr>
      <w:r w:rsidRPr="00142636">
        <w:rPr>
          <w:lang w:val="vi-VN"/>
        </w:rPr>
        <w:lastRenderedPageBreak/>
        <w:t xml:space="preserve">- Sau 6 tuần tập luyện thành tích chạy 60m </w:t>
      </w:r>
      <w:r w:rsidRPr="00142636">
        <w:rPr>
          <w:bCs/>
          <w:lang w:val="vi-VN"/>
        </w:rPr>
        <w:t xml:space="preserve">học sinh nam lớp </w:t>
      </w:r>
      <w:r w:rsidRPr="00142636">
        <w:rPr>
          <w:lang w:val="vi-VN"/>
        </w:rPr>
        <w:t>8  Trường THCS Nguyễn Thị Định,Quận 2 , TP HCM đều có sự phát triển nhưng nếu tập luyện theo các bài tập mà chúng tôi đã lựa chọn thì thành tích sẽ tốt hơn với</w:t>
      </w:r>
      <w:r>
        <w:rPr>
          <w:lang w:val="vi-VN"/>
        </w:rPr>
        <w:t xml:space="preserve"> </w:t>
      </w:r>
      <w:bookmarkStart w:id="3" w:name="_GoBack"/>
      <w:bookmarkEnd w:id="3"/>
      <w:r w:rsidRPr="00142636">
        <w:rPr>
          <w:lang w:val="vi-VN"/>
        </w:rPr>
        <w:t>ở ngưỡng xác xuất.Chứng tỏ việc ứng dụng hệ thống bài tập thể lực nâng cao thành tích chạy 60m là có hiệu quả.</w:t>
      </w:r>
    </w:p>
    <w:p w:rsidR="00142636" w:rsidRPr="00142636" w:rsidRDefault="00142636" w:rsidP="00142636">
      <w:pPr>
        <w:pStyle w:val="ListParagraph"/>
        <w:numPr>
          <w:ilvl w:val="0"/>
          <w:numId w:val="19"/>
        </w:numPr>
        <w:spacing w:after="0" w:line="288" w:lineRule="auto"/>
        <w:ind w:left="284"/>
        <w:contextualSpacing/>
        <w:rPr>
          <w:rFonts w:ascii="Times New Roman" w:hAnsi="Times New Roman"/>
          <w:sz w:val="28"/>
          <w:szCs w:val="28"/>
        </w:rPr>
      </w:pPr>
      <w:r w:rsidRPr="00142636">
        <w:rPr>
          <w:rFonts w:ascii="Times New Roman" w:hAnsi="Times New Roman"/>
          <w:b/>
          <w:bCs/>
          <w:sz w:val="28"/>
          <w:szCs w:val="28"/>
        </w:rPr>
        <w:t>Kiến Nghị</w:t>
      </w:r>
    </w:p>
    <w:p w:rsidR="00142636" w:rsidRPr="00142636" w:rsidRDefault="00142636" w:rsidP="00142636">
      <w:pPr>
        <w:spacing w:line="360" w:lineRule="auto"/>
        <w:ind w:firstLine="720"/>
        <w:jc w:val="both"/>
        <w:rPr>
          <w:lang w:val="vi-VN"/>
        </w:rPr>
      </w:pPr>
      <w:r w:rsidRPr="00142636">
        <w:rPr>
          <w:lang w:val="vi-VN"/>
        </w:rPr>
        <w:t>Qua kết quả nghiên cứu chúng tôi xin có một số kiến nghị sau:</w:t>
      </w:r>
    </w:p>
    <w:p w:rsidR="00142636" w:rsidRPr="00142636" w:rsidRDefault="00142636" w:rsidP="00142636">
      <w:pPr>
        <w:spacing w:line="360" w:lineRule="auto"/>
        <w:ind w:firstLine="720"/>
        <w:jc w:val="both"/>
      </w:pPr>
      <w:r w:rsidRPr="00142636">
        <w:t xml:space="preserve">- </w:t>
      </w:r>
      <w:proofErr w:type="spellStart"/>
      <w:r w:rsidRPr="00142636">
        <w:t>Nghiên</w:t>
      </w:r>
      <w:proofErr w:type="spellEnd"/>
      <w:r w:rsidRPr="00142636">
        <w:t xml:space="preserve"> </w:t>
      </w:r>
      <w:proofErr w:type="spellStart"/>
      <w:r w:rsidRPr="00142636">
        <w:t>cứu</w:t>
      </w:r>
      <w:proofErr w:type="spellEnd"/>
      <w:r w:rsidRPr="00142636">
        <w:t xml:space="preserve"> </w:t>
      </w:r>
      <w:proofErr w:type="spellStart"/>
      <w:r w:rsidRPr="00142636">
        <w:t>ứng</w:t>
      </w:r>
      <w:proofErr w:type="spellEnd"/>
      <w:r w:rsidRPr="00142636">
        <w:t xml:space="preserve"> </w:t>
      </w:r>
      <w:proofErr w:type="spellStart"/>
      <w:r w:rsidRPr="00142636">
        <w:t>dụng</w:t>
      </w:r>
      <w:proofErr w:type="spellEnd"/>
      <w:r w:rsidRPr="00142636">
        <w:t xml:space="preserve"> </w:t>
      </w:r>
      <w:proofErr w:type="spellStart"/>
      <w:r w:rsidRPr="00142636">
        <w:t>hệ</w:t>
      </w:r>
      <w:proofErr w:type="spellEnd"/>
      <w:r w:rsidRPr="00142636">
        <w:t xml:space="preserve"> </w:t>
      </w:r>
      <w:proofErr w:type="spellStart"/>
      <w:r w:rsidRPr="00142636">
        <w:t>thống</w:t>
      </w:r>
      <w:proofErr w:type="spellEnd"/>
      <w:r w:rsidRPr="00142636">
        <w:t xml:space="preserve"> </w:t>
      </w:r>
      <w:proofErr w:type="spellStart"/>
      <w:r w:rsidRPr="00142636">
        <w:t>bài</w:t>
      </w:r>
      <w:proofErr w:type="spellEnd"/>
      <w:r w:rsidRPr="00142636">
        <w:t xml:space="preserve"> </w:t>
      </w:r>
      <w:proofErr w:type="spellStart"/>
      <w:r w:rsidRPr="00142636">
        <w:t>tập</w:t>
      </w:r>
      <w:proofErr w:type="spellEnd"/>
      <w:r w:rsidRPr="00142636">
        <w:t xml:space="preserve"> </w:t>
      </w:r>
      <w:proofErr w:type="spellStart"/>
      <w:r w:rsidRPr="00142636">
        <w:t>theo</w:t>
      </w:r>
      <w:proofErr w:type="spellEnd"/>
      <w:r w:rsidRPr="00142636">
        <w:t xml:space="preserve"> </w:t>
      </w:r>
      <w:proofErr w:type="spellStart"/>
      <w:r w:rsidRPr="00142636">
        <w:t>chúng</w:t>
      </w:r>
      <w:proofErr w:type="spellEnd"/>
      <w:r w:rsidRPr="00142636">
        <w:t xml:space="preserve"> </w:t>
      </w:r>
      <w:proofErr w:type="spellStart"/>
      <w:r w:rsidRPr="00142636">
        <w:t>tôi</w:t>
      </w:r>
      <w:proofErr w:type="spellEnd"/>
      <w:r w:rsidRPr="00142636">
        <w:t xml:space="preserve"> </w:t>
      </w:r>
      <w:proofErr w:type="spellStart"/>
      <w:r w:rsidRPr="00142636">
        <w:t>lựa</w:t>
      </w:r>
      <w:proofErr w:type="spellEnd"/>
      <w:r w:rsidRPr="00142636">
        <w:t xml:space="preserve"> </w:t>
      </w:r>
      <w:proofErr w:type="spellStart"/>
      <w:r w:rsidRPr="00142636">
        <w:t>chọn</w:t>
      </w:r>
      <w:proofErr w:type="spellEnd"/>
      <w:r w:rsidRPr="00142636">
        <w:t xml:space="preserve"> </w:t>
      </w:r>
      <w:proofErr w:type="spellStart"/>
      <w:r w:rsidRPr="00142636">
        <w:t>thực</w:t>
      </w:r>
      <w:proofErr w:type="spellEnd"/>
      <w:r w:rsidRPr="00142636">
        <w:t xml:space="preserve"> </w:t>
      </w:r>
      <w:proofErr w:type="spellStart"/>
      <w:r w:rsidRPr="00142636">
        <w:t>nghiệm</w:t>
      </w:r>
      <w:proofErr w:type="spellEnd"/>
      <w:r w:rsidRPr="00142636">
        <w:t xml:space="preserve"> </w:t>
      </w:r>
      <w:proofErr w:type="spellStart"/>
      <w:r w:rsidRPr="00142636">
        <w:t>trên</w:t>
      </w:r>
      <w:proofErr w:type="spellEnd"/>
      <w:r w:rsidRPr="00142636">
        <w:t xml:space="preserve"> </w:t>
      </w:r>
      <w:proofErr w:type="spellStart"/>
      <w:r w:rsidRPr="00142636">
        <w:t>với</w:t>
      </w:r>
      <w:proofErr w:type="spellEnd"/>
      <w:r w:rsidRPr="00142636">
        <w:t xml:space="preserve"> </w:t>
      </w:r>
      <w:proofErr w:type="spellStart"/>
      <w:r w:rsidRPr="00142636">
        <w:t>nội</w:t>
      </w:r>
      <w:proofErr w:type="spellEnd"/>
      <w:r w:rsidRPr="00142636">
        <w:t xml:space="preserve"> dung </w:t>
      </w:r>
      <w:proofErr w:type="spellStart"/>
      <w:r w:rsidRPr="00142636">
        <w:t>giảng</w:t>
      </w:r>
      <w:proofErr w:type="spellEnd"/>
      <w:r w:rsidRPr="00142636">
        <w:t xml:space="preserve"> </w:t>
      </w:r>
      <w:proofErr w:type="spellStart"/>
      <w:r w:rsidRPr="00142636">
        <w:t>dạy</w:t>
      </w:r>
      <w:proofErr w:type="spellEnd"/>
      <w:r w:rsidRPr="00142636">
        <w:t xml:space="preserve"> </w:t>
      </w:r>
      <w:proofErr w:type="spellStart"/>
      <w:r w:rsidRPr="00142636">
        <w:t>môn</w:t>
      </w:r>
      <w:proofErr w:type="spellEnd"/>
      <w:r w:rsidRPr="00142636">
        <w:t xml:space="preserve"> </w:t>
      </w:r>
      <w:proofErr w:type="spellStart"/>
      <w:r w:rsidRPr="00142636">
        <w:t>chạy</w:t>
      </w:r>
      <w:proofErr w:type="spellEnd"/>
      <w:r w:rsidRPr="00142636">
        <w:t xml:space="preserve"> 60m </w:t>
      </w:r>
      <w:proofErr w:type="spellStart"/>
      <w:r w:rsidRPr="00142636">
        <w:t>cho</w:t>
      </w:r>
      <w:proofErr w:type="spellEnd"/>
      <w:r w:rsidRPr="00142636">
        <w:t xml:space="preserve"> </w:t>
      </w:r>
      <w:proofErr w:type="spellStart"/>
      <w:r w:rsidRPr="00142636">
        <w:rPr>
          <w:bCs/>
        </w:rPr>
        <w:t>học</w:t>
      </w:r>
      <w:proofErr w:type="spellEnd"/>
      <w:r w:rsidRPr="00142636">
        <w:rPr>
          <w:bCs/>
        </w:rPr>
        <w:t xml:space="preserve"> </w:t>
      </w:r>
      <w:proofErr w:type="spellStart"/>
      <w:r w:rsidRPr="00142636">
        <w:rPr>
          <w:bCs/>
        </w:rPr>
        <w:t>sinh</w:t>
      </w:r>
      <w:proofErr w:type="spellEnd"/>
      <w:r w:rsidRPr="00142636">
        <w:rPr>
          <w:bCs/>
        </w:rPr>
        <w:t xml:space="preserve"> </w:t>
      </w:r>
      <w:proofErr w:type="spellStart"/>
      <w:r w:rsidRPr="00142636">
        <w:rPr>
          <w:bCs/>
        </w:rPr>
        <w:t>nam</w:t>
      </w:r>
      <w:proofErr w:type="spellEnd"/>
      <w:r w:rsidRPr="00142636">
        <w:rPr>
          <w:bCs/>
        </w:rPr>
        <w:t xml:space="preserve"> </w:t>
      </w:r>
      <w:proofErr w:type="spellStart"/>
      <w:r w:rsidRPr="00142636">
        <w:rPr>
          <w:bCs/>
        </w:rPr>
        <w:t>lớp</w:t>
      </w:r>
      <w:proofErr w:type="spellEnd"/>
      <w:r w:rsidRPr="00142636">
        <w:rPr>
          <w:bCs/>
        </w:rPr>
        <w:t xml:space="preserve"> </w:t>
      </w:r>
      <w:r w:rsidRPr="00142636">
        <w:t xml:space="preserve">8  </w:t>
      </w:r>
      <w:proofErr w:type="spellStart"/>
      <w:r w:rsidRPr="00142636">
        <w:t>Trường</w:t>
      </w:r>
      <w:proofErr w:type="spellEnd"/>
      <w:r w:rsidRPr="00142636">
        <w:t xml:space="preserve"> THCS </w:t>
      </w:r>
      <w:proofErr w:type="spellStart"/>
      <w:r w:rsidRPr="00142636">
        <w:t>Nguyễn</w:t>
      </w:r>
      <w:proofErr w:type="spellEnd"/>
      <w:r w:rsidRPr="00142636">
        <w:t xml:space="preserve"> </w:t>
      </w:r>
      <w:proofErr w:type="spellStart"/>
      <w:r w:rsidRPr="00142636">
        <w:t>Thị</w:t>
      </w:r>
      <w:proofErr w:type="spellEnd"/>
      <w:r w:rsidRPr="00142636">
        <w:t xml:space="preserve"> </w:t>
      </w:r>
      <w:proofErr w:type="spellStart"/>
      <w:r w:rsidRPr="00142636">
        <w:t>Định,Quận</w:t>
      </w:r>
      <w:proofErr w:type="spellEnd"/>
      <w:r w:rsidRPr="00142636">
        <w:t xml:space="preserve"> 2 , TP HCM.</w:t>
      </w:r>
    </w:p>
    <w:p w:rsidR="00142636" w:rsidRPr="00142636" w:rsidRDefault="00142636" w:rsidP="00142636">
      <w:pPr>
        <w:spacing w:line="360" w:lineRule="auto"/>
        <w:ind w:firstLine="720"/>
        <w:jc w:val="both"/>
      </w:pPr>
      <w:r w:rsidRPr="00142636">
        <w:t xml:space="preserve">- </w:t>
      </w:r>
      <w:proofErr w:type="spellStart"/>
      <w:r w:rsidRPr="00142636">
        <w:t>Cần</w:t>
      </w:r>
      <w:proofErr w:type="spellEnd"/>
      <w:r w:rsidRPr="00142636">
        <w:t xml:space="preserve"> </w:t>
      </w:r>
      <w:proofErr w:type="spellStart"/>
      <w:r w:rsidRPr="00142636">
        <w:t>mở</w:t>
      </w:r>
      <w:proofErr w:type="spellEnd"/>
      <w:r w:rsidRPr="00142636">
        <w:t xml:space="preserve"> </w:t>
      </w:r>
      <w:proofErr w:type="spellStart"/>
      <w:r w:rsidRPr="00142636">
        <w:t>rộng</w:t>
      </w:r>
      <w:proofErr w:type="spellEnd"/>
      <w:r w:rsidRPr="00142636">
        <w:t xml:space="preserve"> </w:t>
      </w:r>
      <w:proofErr w:type="spellStart"/>
      <w:r w:rsidRPr="00142636">
        <w:t>khách</w:t>
      </w:r>
      <w:proofErr w:type="spellEnd"/>
      <w:r w:rsidRPr="00142636">
        <w:t xml:space="preserve"> </w:t>
      </w:r>
      <w:proofErr w:type="spellStart"/>
      <w:r w:rsidRPr="00142636">
        <w:t>thể</w:t>
      </w:r>
      <w:proofErr w:type="spellEnd"/>
      <w:r w:rsidRPr="00142636">
        <w:t xml:space="preserve"> </w:t>
      </w:r>
      <w:proofErr w:type="spellStart"/>
      <w:r w:rsidRPr="00142636">
        <w:t>nghiên</w:t>
      </w:r>
      <w:proofErr w:type="spellEnd"/>
      <w:r w:rsidRPr="00142636">
        <w:t xml:space="preserve"> </w:t>
      </w:r>
      <w:proofErr w:type="spellStart"/>
      <w:r w:rsidRPr="00142636">
        <w:t>cứu</w:t>
      </w:r>
      <w:proofErr w:type="spellEnd"/>
      <w:r w:rsidRPr="00142636">
        <w:t xml:space="preserve"> </w:t>
      </w:r>
      <w:proofErr w:type="spellStart"/>
      <w:r w:rsidRPr="00142636">
        <w:t>cho</w:t>
      </w:r>
      <w:proofErr w:type="spellEnd"/>
      <w:r w:rsidRPr="00142636">
        <w:t xml:space="preserve"> </w:t>
      </w:r>
      <w:proofErr w:type="spellStart"/>
      <w:r w:rsidRPr="00142636">
        <w:t>giới</w:t>
      </w:r>
      <w:proofErr w:type="spellEnd"/>
      <w:r w:rsidRPr="00142636">
        <w:t xml:space="preserve"> </w:t>
      </w:r>
      <w:proofErr w:type="spellStart"/>
      <w:r w:rsidRPr="00142636">
        <w:t>tính</w:t>
      </w:r>
      <w:proofErr w:type="spellEnd"/>
      <w:r w:rsidRPr="00142636">
        <w:t xml:space="preserve"> </w:t>
      </w:r>
      <w:proofErr w:type="spellStart"/>
      <w:r w:rsidRPr="00142636">
        <w:t>nữ</w:t>
      </w:r>
      <w:proofErr w:type="spellEnd"/>
      <w:r w:rsidRPr="00142636">
        <w:t xml:space="preserve"> </w:t>
      </w:r>
      <w:proofErr w:type="spellStart"/>
      <w:r w:rsidRPr="00142636">
        <w:t>và</w:t>
      </w:r>
      <w:proofErr w:type="spellEnd"/>
      <w:r w:rsidRPr="00142636">
        <w:t xml:space="preserve"> </w:t>
      </w:r>
      <w:proofErr w:type="spellStart"/>
      <w:r w:rsidRPr="00142636">
        <w:t>số</w:t>
      </w:r>
      <w:proofErr w:type="spellEnd"/>
      <w:r w:rsidRPr="00142636">
        <w:t xml:space="preserve"> </w:t>
      </w:r>
      <w:proofErr w:type="spellStart"/>
      <w:r w:rsidRPr="00142636">
        <w:t>lượng</w:t>
      </w:r>
      <w:proofErr w:type="spellEnd"/>
      <w:r w:rsidRPr="00142636">
        <w:t xml:space="preserve"> </w:t>
      </w:r>
      <w:proofErr w:type="spellStart"/>
      <w:r w:rsidRPr="00142636">
        <w:t>nhiều</w:t>
      </w:r>
      <w:proofErr w:type="spellEnd"/>
      <w:r w:rsidRPr="00142636">
        <w:t xml:space="preserve"> </w:t>
      </w:r>
      <w:proofErr w:type="spellStart"/>
      <w:r w:rsidRPr="00142636">
        <w:t>hơn</w:t>
      </w:r>
      <w:proofErr w:type="spellEnd"/>
      <w:r w:rsidRPr="00142636">
        <w:t xml:space="preserve"> </w:t>
      </w:r>
      <w:proofErr w:type="spellStart"/>
      <w:r w:rsidRPr="00142636">
        <w:t>để</w:t>
      </w:r>
      <w:proofErr w:type="spellEnd"/>
      <w:r w:rsidRPr="00142636">
        <w:t xml:space="preserve"> </w:t>
      </w:r>
      <w:proofErr w:type="spellStart"/>
      <w:r w:rsidRPr="00142636">
        <w:t>phạm</w:t>
      </w:r>
      <w:proofErr w:type="spellEnd"/>
      <w:r w:rsidRPr="00142636">
        <w:t xml:space="preserve"> </w:t>
      </w:r>
      <w:proofErr w:type="gramStart"/>
      <w:r w:rsidRPr="00142636">
        <w:t>vi</w:t>
      </w:r>
      <w:proofErr w:type="gramEnd"/>
      <w:r w:rsidRPr="00142636">
        <w:t xml:space="preserve"> </w:t>
      </w:r>
      <w:proofErr w:type="spellStart"/>
      <w:r w:rsidRPr="00142636">
        <w:t>ứng</w:t>
      </w:r>
      <w:proofErr w:type="spellEnd"/>
      <w:r w:rsidRPr="00142636">
        <w:t xml:space="preserve"> </w:t>
      </w:r>
      <w:proofErr w:type="spellStart"/>
      <w:r w:rsidRPr="00142636">
        <w:t>dụng</w:t>
      </w:r>
      <w:proofErr w:type="spellEnd"/>
      <w:r w:rsidRPr="00142636">
        <w:t xml:space="preserve"> </w:t>
      </w:r>
      <w:proofErr w:type="spellStart"/>
      <w:r w:rsidRPr="00142636">
        <w:t>rộng</w:t>
      </w:r>
      <w:proofErr w:type="spellEnd"/>
      <w:r w:rsidRPr="00142636">
        <w:t xml:space="preserve"> </w:t>
      </w:r>
      <w:proofErr w:type="spellStart"/>
      <w:r w:rsidRPr="00142636">
        <w:t>hơn</w:t>
      </w:r>
      <w:proofErr w:type="spellEnd"/>
      <w:r w:rsidRPr="00142636">
        <w:t xml:space="preserve"> </w:t>
      </w:r>
      <w:proofErr w:type="spellStart"/>
      <w:r w:rsidRPr="00142636">
        <w:t>và</w:t>
      </w:r>
      <w:proofErr w:type="spellEnd"/>
      <w:r w:rsidRPr="00142636">
        <w:t xml:space="preserve"> </w:t>
      </w:r>
      <w:proofErr w:type="spellStart"/>
      <w:r w:rsidRPr="00142636">
        <w:t>kết</w:t>
      </w:r>
      <w:proofErr w:type="spellEnd"/>
      <w:r w:rsidRPr="00142636">
        <w:t xml:space="preserve"> </w:t>
      </w:r>
      <w:proofErr w:type="spellStart"/>
      <w:r w:rsidRPr="00142636">
        <w:t>quả</w:t>
      </w:r>
      <w:proofErr w:type="spellEnd"/>
      <w:r w:rsidRPr="00142636">
        <w:t xml:space="preserve"> </w:t>
      </w:r>
      <w:proofErr w:type="spellStart"/>
      <w:r w:rsidRPr="00142636">
        <w:t>nghiên</w:t>
      </w:r>
      <w:proofErr w:type="spellEnd"/>
      <w:r w:rsidRPr="00142636">
        <w:t xml:space="preserve"> </w:t>
      </w:r>
      <w:proofErr w:type="spellStart"/>
      <w:r w:rsidRPr="00142636">
        <w:t>cứu</w:t>
      </w:r>
      <w:proofErr w:type="spellEnd"/>
      <w:r w:rsidRPr="00142636">
        <w:t xml:space="preserve"> </w:t>
      </w:r>
      <w:proofErr w:type="spellStart"/>
      <w:r w:rsidRPr="00142636">
        <w:t>có</w:t>
      </w:r>
      <w:proofErr w:type="spellEnd"/>
      <w:r w:rsidRPr="00142636">
        <w:t xml:space="preserve"> </w:t>
      </w:r>
      <w:proofErr w:type="spellStart"/>
      <w:r w:rsidRPr="00142636">
        <w:t>độ</w:t>
      </w:r>
      <w:proofErr w:type="spellEnd"/>
      <w:r w:rsidRPr="00142636">
        <w:t xml:space="preserve"> tin </w:t>
      </w:r>
      <w:proofErr w:type="spellStart"/>
      <w:r w:rsidRPr="00142636">
        <w:t>cậy</w:t>
      </w:r>
      <w:proofErr w:type="spellEnd"/>
      <w:r w:rsidRPr="00142636">
        <w:t xml:space="preserve"> </w:t>
      </w:r>
      <w:proofErr w:type="spellStart"/>
      <w:r w:rsidRPr="00142636">
        <w:t>cao</w:t>
      </w:r>
      <w:proofErr w:type="spellEnd"/>
      <w:r w:rsidRPr="00142636">
        <w:t xml:space="preserve"> </w:t>
      </w:r>
      <w:proofErr w:type="spellStart"/>
      <w:r w:rsidRPr="00142636">
        <w:t>hơn</w:t>
      </w:r>
      <w:proofErr w:type="spellEnd"/>
      <w:r w:rsidRPr="00142636">
        <w:t>.</w:t>
      </w:r>
    </w:p>
    <w:p w:rsidR="00142636" w:rsidRPr="00142636" w:rsidRDefault="00142636" w:rsidP="00501F3A">
      <w:pPr>
        <w:spacing w:line="360" w:lineRule="auto"/>
        <w:ind w:firstLine="993"/>
        <w:jc w:val="both"/>
      </w:pPr>
    </w:p>
    <w:p w:rsidR="007F6110" w:rsidRPr="00142636" w:rsidRDefault="007F6110" w:rsidP="00006BA5">
      <w:pPr>
        <w:spacing w:line="288" w:lineRule="auto"/>
        <w:rPr>
          <w:b/>
          <w:bCs/>
          <w:lang w:val="vi-VN"/>
        </w:rPr>
      </w:pPr>
    </w:p>
    <w:p w:rsidR="007F6110" w:rsidRPr="00142636" w:rsidRDefault="007F6110" w:rsidP="00142636">
      <w:pPr>
        <w:pStyle w:val="ListParagraph"/>
        <w:numPr>
          <w:ilvl w:val="0"/>
          <w:numId w:val="19"/>
        </w:numPr>
        <w:spacing w:after="0" w:line="288" w:lineRule="auto"/>
        <w:ind w:left="284"/>
        <w:contextualSpacing/>
        <w:rPr>
          <w:rFonts w:ascii="Times New Roman" w:hAnsi="Times New Roman"/>
          <w:sz w:val="28"/>
          <w:szCs w:val="28"/>
        </w:rPr>
      </w:pPr>
      <w:r w:rsidRPr="00142636">
        <w:rPr>
          <w:rFonts w:ascii="Times New Roman" w:hAnsi="Times New Roman"/>
          <w:b/>
          <w:bCs/>
          <w:sz w:val="28"/>
          <w:szCs w:val="28"/>
        </w:rPr>
        <w:t xml:space="preserve">Đánh giá phạm vi ảnh hưởng </w:t>
      </w:r>
      <w:r w:rsidRPr="00142636">
        <w:rPr>
          <w:rFonts w:ascii="Times New Roman" w:hAnsi="Times New Roman"/>
          <w:sz w:val="28"/>
          <w:szCs w:val="28"/>
        </w:rPr>
        <w:t>của Sáng kiến (đánh dầu vào dòng tương ứng):</w:t>
      </w:r>
    </w:p>
    <w:p w:rsidR="007F6110" w:rsidRPr="00142636" w:rsidRDefault="00006BA5" w:rsidP="00006BA5">
      <w:pPr>
        <w:spacing w:line="288" w:lineRule="auto"/>
        <w:ind w:left="558"/>
        <w:contextualSpacing/>
        <w:jc w:val="both"/>
        <w:rPr>
          <w:lang w:val="vi-VN"/>
        </w:rPr>
      </w:pPr>
      <w:r w:rsidRPr="00142636">
        <w:rPr>
          <w:highlight w:val="lightGray"/>
          <w:lang w:val="vi-VN"/>
        </w:rPr>
        <w:sym w:font="Wingdings" w:char="F0FE"/>
      </w:r>
      <w:r w:rsidR="00E219CC" w:rsidRPr="00142636">
        <w:rPr>
          <w:lang w:val="vi-VN"/>
        </w:rPr>
        <w:t>Chỉ có hiệu quả trong phạm vi đ</w:t>
      </w:r>
      <w:r w:rsidR="007F6110" w:rsidRPr="00142636">
        <w:rPr>
          <w:lang w:val="vi-VN"/>
        </w:rPr>
        <w:t>ơn vị áp dụng.</w:t>
      </w:r>
    </w:p>
    <w:p w:rsidR="007F6110" w:rsidRPr="00142636" w:rsidRDefault="007F6110" w:rsidP="007F6110">
      <w:pPr>
        <w:pStyle w:val="ListParagraph"/>
        <w:numPr>
          <w:ilvl w:val="0"/>
          <w:numId w:val="20"/>
        </w:numPr>
        <w:spacing w:after="0" w:line="288" w:lineRule="auto"/>
        <w:contextualSpacing/>
        <w:jc w:val="both"/>
        <w:rPr>
          <w:rFonts w:ascii="Times New Roman" w:hAnsi="Times New Roman"/>
          <w:sz w:val="28"/>
          <w:szCs w:val="28"/>
        </w:rPr>
      </w:pPr>
      <w:r w:rsidRPr="00142636">
        <w:rPr>
          <w:rFonts w:ascii="Times New Roman" w:hAnsi="Times New Roman"/>
          <w:sz w:val="28"/>
          <w:szCs w:val="28"/>
        </w:rPr>
        <w:t>Đã được chuyển giao, nhân rộng việc áp dụng ra phạm vi sở, ngành theo chứng cứ đính kèm.</w:t>
      </w:r>
    </w:p>
    <w:p w:rsidR="007F6110" w:rsidRPr="00142636" w:rsidRDefault="007F6110" w:rsidP="007F6110">
      <w:pPr>
        <w:pStyle w:val="ListParagraph"/>
        <w:numPr>
          <w:ilvl w:val="0"/>
          <w:numId w:val="20"/>
        </w:numPr>
        <w:spacing w:after="0" w:line="288" w:lineRule="auto"/>
        <w:contextualSpacing/>
        <w:jc w:val="both"/>
        <w:rPr>
          <w:rFonts w:ascii="Times New Roman" w:hAnsi="Times New Roman"/>
          <w:sz w:val="28"/>
          <w:szCs w:val="28"/>
        </w:rPr>
      </w:pPr>
      <w:r w:rsidRPr="00142636">
        <w:rPr>
          <w:rFonts w:ascii="Times New Roman" w:hAnsi="Times New Roman"/>
          <w:sz w:val="28"/>
          <w:szCs w:val="28"/>
        </w:rPr>
        <w:t xml:space="preserve">Đã phục vụ rộng rãi người dân trên địa bàn Thành phố, hoặc đã được chuyển giao, nhân rộng việc áp dụng trên địa bàn Thành phố theo chứng cứ đính kèm. </w:t>
      </w:r>
    </w:p>
    <w:p w:rsidR="007F6110" w:rsidRPr="00142636" w:rsidRDefault="007F6110" w:rsidP="007F6110">
      <w:pPr>
        <w:pStyle w:val="ListParagraph"/>
        <w:numPr>
          <w:ilvl w:val="0"/>
          <w:numId w:val="20"/>
        </w:numPr>
        <w:spacing w:after="0" w:line="288" w:lineRule="auto"/>
        <w:contextualSpacing/>
        <w:jc w:val="both"/>
        <w:rPr>
          <w:rFonts w:ascii="Times New Roman" w:hAnsi="Times New Roman"/>
          <w:sz w:val="28"/>
          <w:szCs w:val="28"/>
        </w:rPr>
      </w:pPr>
      <w:r w:rsidRPr="00142636">
        <w:rPr>
          <w:rFonts w:ascii="Times New Roman" w:hAnsi="Times New Roman"/>
          <w:sz w:val="28"/>
          <w:szCs w:val="28"/>
        </w:rPr>
        <w:t>Đã phục vụ rộng rãi người dân tại Việt Nam, hoặc đã được chuyển giao, nhân rộng việc áp dụng tại nhiều tỉnh, thành theo chứng cứ đính kèm.</w:t>
      </w:r>
    </w:p>
    <w:p w:rsidR="007F6110" w:rsidRPr="00142636" w:rsidRDefault="007F6110" w:rsidP="007F6110">
      <w:pPr>
        <w:spacing w:before="120" w:after="120"/>
        <w:ind w:left="840" w:hanging="840"/>
        <w:rPr>
          <w:lang w:val="vi-VN"/>
        </w:rPr>
      </w:pPr>
      <w:r w:rsidRPr="00142636">
        <w:rPr>
          <w:b/>
          <w:bCs/>
          <w:lang w:val="vi-VN"/>
        </w:rPr>
        <w:t>7. Các thông tin đề nghị bảo mật</w:t>
      </w:r>
      <w:r w:rsidRPr="00142636">
        <w:rPr>
          <w:lang w:val="vi-VN"/>
        </w:rPr>
        <w:t>: …......</w:t>
      </w:r>
    </w:p>
    <w:tbl>
      <w:tblPr>
        <w:tblW w:w="10112" w:type="dxa"/>
        <w:tblInd w:w="61" w:type="dxa"/>
        <w:tblLayout w:type="fixed"/>
        <w:tblCellMar>
          <w:left w:w="0" w:type="dxa"/>
          <w:right w:w="0" w:type="dxa"/>
        </w:tblCellMar>
        <w:tblLook w:val="0000" w:firstRow="0" w:lastRow="0" w:firstColumn="0" w:lastColumn="0" w:noHBand="0" w:noVBand="0"/>
      </w:tblPr>
      <w:tblGrid>
        <w:gridCol w:w="5717"/>
        <w:gridCol w:w="4395"/>
      </w:tblGrid>
      <w:tr w:rsidR="007F6110" w:rsidRPr="00142636" w:rsidTr="00171FE0">
        <w:tc>
          <w:tcPr>
            <w:tcW w:w="5717" w:type="dxa"/>
            <w:tcBorders>
              <w:top w:val="nil"/>
              <w:left w:val="nil"/>
              <w:bottom w:val="nil"/>
              <w:right w:val="nil"/>
            </w:tcBorders>
            <w:tcMar>
              <w:top w:w="0" w:type="dxa"/>
              <w:left w:w="108" w:type="dxa"/>
              <w:bottom w:w="0" w:type="dxa"/>
              <w:right w:w="108" w:type="dxa"/>
            </w:tcMar>
          </w:tcPr>
          <w:p w:rsidR="007F6110" w:rsidRPr="00142636" w:rsidRDefault="007F6110" w:rsidP="00171FE0">
            <w:pPr>
              <w:spacing w:before="120"/>
              <w:jc w:val="center"/>
              <w:rPr>
                <w:b/>
                <w:bCs/>
                <w:lang w:val="vi-VN"/>
              </w:rPr>
            </w:pPr>
            <w:r w:rsidRPr="00142636">
              <w:rPr>
                <w:b/>
                <w:bCs/>
                <w:lang w:val="vi-VN"/>
              </w:rPr>
              <w:t>Bộ phận/Đơn vị áp dụng</w:t>
            </w:r>
          </w:p>
          <w:p w:rsidR="007F6110" w:rsidRPr="00142636" w:rsidRDefault="007F6110" w:rsidP="00171FE0">
            <w:pPr>
              <w:spacing w:before="120"/>
              <w:jc w:val="center"/>
              <w:rPr>
                <w:b/>
                <w:bCs/>
                <w:lang w:val="vi-VN"/>
              </w:rPr>
            </w:pPr>
            <w:r w:rsidRPr="00142636">
              <w:rPr>
                <w:b/>
                <w:bCs/>
                <w:lang w:val="vi-VN"/>
              </w:rPr>
              <w:t>TRƯỜNG……………………………</w:t>
            </w:r>
          </w:p>
          <w:p w:rsidR="007F6110" w:rsidRPr="00142636" w:rsidRDefault="007F6110" w:rsidP="00171FE0">
            <w:pPr>
              <w:spacing w:before="120"/>
              <w:jc w:val="center"/>
              <w:rPr>
                <w:b/>
                <w:bCs/>
                <w:lang w:val="vi-VN"/>
              </w:rPr>
            </w:pPr>
            <w:r w:rsidRPr="00142636">
              <w:rPr>
                <w:b/>
                <w:bCs/>
                <w:lang w:val="vi-VN"/>
              </w:rPr>
              <w:t>Xác nhận của Thủ trưởng</w:t>
            </w:r>
          </w:p>
          <w:p w:rsidR="007F6110" w:rsidRPr="00142636" w:rsidRDefault="007F6110" w:rsidP="00171FE0">
            <w:pPr>
              <w:jc w:val="center"/>
              <w:rPr>
                <w:b/>
                <w:bCs/>
                <w:lang w:val="vi-VN"/>
              </w:rPr>
            </w:pPr>
          </w:p>
        </w:tc>
        <w:tc>
          <w:tcPr>
            <w:tcW w:w="4395" w:type="dxa"/>
            <w:tcBorders>
              <w:top w:val="nil"/>
              <w:left w:val="nil"/>
              <w:bottom w:val="nil"/>
              <w:right w:val="nil"/>
            </w:tcBorders>
            <w:tcMar>
              <w:top w:w="0" w:type="dxa"/>
              <w:left w:w="108" w:type="dxa"/>
              <w:bottom w:w="0" w:type="dxa"/>
              <w:right w:w="108" w:type="dxa"/>
            </w:tcMar>
          </w:tcPr>
          <w:p w:rsidR="007F6110" w:rsidRPr="00142636" w:rsidRDefault="007F6110" w:rsidP="00171FE0">
            <w:pPr>
              <w:jc w:val="center"/>
              <w:rPr>
                <w:bCs/>
                <w:i/>
                <w:lang w:val="vi-VN"/>
              </w:rPr>
            </w:pPr>
            <w:r w:rsidRPr="00142636">
              <w:rPr>
                <w:bCs/>
                <w:i/>
                <w:lang w:val="vi-VN"/>
              </w:rPr>
              <w:t>Quận 2, ngày   tháng    năm</w:t>
            </w:r>
          </w:p>
          <w:p w:rsidR="007F6110" w:rsidRPr="00142636" w:rsidRDefault="007F6110" w:rsidP="00171FE0">
            <w:pPr>
              <w:jc w:val="center"/>
              <w:rPr>
                <w:b/>
                <w:bCs/>
                <w:lang w:val="vi-VN"/>
              </w:rPr>
            </w:pPr>
            <w:r w:rsidRPr="00142636">
              <w:rPr>
                <w:b/>
                <w:bCs/>
                <w:lang w:val="vi-VN"/>
              </w:rPr>
              <w:t>Người yêu cầu công nhận</w:t>
            </w:r>
          </w:p>
          <w:p w:rsidR="007F6110" w:rsidRPr="00142636" w:rsidRDefault="007F6110" w:rsidP="00171FE0">
            <w:pPr>
              <w:jc w:val="both"/>
              <w:rPr>
                <w:lang w:val="vi-VN"/>
              </w:rPr>
            </w:pPr>
          </w:p>
        </w:tc>
      </w:tr>
    </w:tbl>
    <w:p w:rsidR="00AD701D" w:rsidRPr="00142636" w:rsidRDefault="00AD701D" w:rsidP="00CB19F0">
      <w:pPr>
        <w:spacing w:before="240"/>
        <w:rPr>
          <w:b/>
          <w:lang w:val="vi-VN"/>
        </w:rPr>
      </w:pPr>
    </w:p>
    <w:sectPr w:rsidR="00AD701D" w:rsidRPr="00142636" w:rsidSect="00FA18C3">
      <w:footerReference w:type="even" r:id="rId9"/>
      <w:footerReference w:type="default" r:id="rId10"/>
      <w:pgSz w:w="11907" w:h="16840" w:code="9"/>
      <w:pgMar w:top="993" w:right="850" w:bottom="993" w:left="1276" w:header="720" w:footer="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18" w:rsidRDefault="00DB0718">
      <w:r>
        <w:separator/>
      </w:r>
    </w:p>
  </w:endnote>
  <w:endnote w:type="continuationSeparator" w:id="0">
    <w:p w:rsidR="00DB0718" w:rsidRDefault="00DB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AD" w:rsidRDefault="00456810">
    <w:pPr>
      <w:pStyle w:val="Footer"/>
      <w:framePr w:h="0" w:wrap="around" w:vAnchor="text" w:hAnchor="margin" w:xAlign="right" w:y="1"/>
      <w:rPr>
        <w:rStyle w:val="PageNumber"/>
      </w:rPr>
    </w:pPr>
    <w:r>
      <w:fldChar w:fldCharType="begin"/>
    </w:r>
    <w:r w:rsidR="00AD701D">
      <w:rPr>
        <w:rStyle w:val="PageNumber"/>
      </w:rPr>
      <w:instrText xml:space="preserve">PAGE  </w:instrText>
    </w:r>
    <w:r>
      <w:fldChar w:fldCharType="end"/>
    </w:r>
  </w:p>
  <w:p w:rsidR="007B23AD" w:rsidRDefault="00DB07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AD" w:rsidRPr="00624A2B" w:rsidRDefault="00456810">
    <w:pPr>
      <w:pStyle w:val="Footer"/>
      <w:jc w:val="right"/>
      <w:rPr>
        <w:rFonts w:ascii="Times New Roman" w:hAnsi="Times New Roman"/>
      </w:rPr>
    </w:pPr>
    <w:r w:rsidRPr="00624A2B">
      <w:rPr>
        <w:rFonts w:ascii="Times New Roman" w:hAnsi="Times New Roman"/>
      </w:rPr>
      <w:fldChar w:fldCharType="begin"/>
    </w:r>
    <w:r w:rsidR="00AD701D" w:rsidRPr="00624A2B">
      <w:rPr>
        <w:rFonts w:ascii="Times New Roman" w:hAnsi="Times New Roman"/>
      </w:rPr>
      <w:instrText xml:space="preserve"> PAGE   \* MERGEFORMAT </w:instrText>
    </w:r>
    <w:r w:rsidRPr="00624A2B">
      <w:rPr>
        <w:rFonts w:ascii="Times New Roman" w:hAnsi="Times New Roman"/>
      </w:rPr>
      <w:fldChar w:fldCharType="separate"/>
    </w:r>
    <w:r w:rsidR="00142636">
      <w:rPr>
        <w:rFonts w:ascii="Times New Roman" w:hAnsi="Times New Roman"/>
        <w:noProof/>
      </w:rPr>
      <w:t>6</w:t>
    </w:r>
    <w:r w:rsidRPr="00624A2B">
      <w:rPr>
        <w:rFonts w:ascii="Times New Roman" w:hAnsi="Times New Roman"/>
        <w:noProof/>
      </w:rPr>
      <w:fldChar w:fldCharType="end"/>
    </w:r>
  </w:p>
  <w:p w:rsidR="007B23AD" w:rsidRDefault="00DB07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18" w:rsidRDefault="00DB0718">
      <w:r>
        <w:separator/>
      </w:r>
    </w:p>
  </w:footnote>
  <w:footnote w:type="continuationSeparator" w:id="0">
    <w:p w:rsidR="00DB0718" w:rsidRDefault="00DB0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space"/>
      <w:lvlText w:val="%1."/>
      <w:lvlJc w:val="left"/>
    </w:lvl>
  </w:abstractNum>
  <w:abstractNum w:abstractNumId="1">
    <w:nsid w:val="00000008"/>
    <w:multiLevelType w:val="singleLevel"/>
    <w:tmpl w:val="00000008"/>
    <w:lvl w:ilvl="0">
      <w:start w:val="4"/>
      <w:numFmt w:val="decimal"/>
      <w:suff w:val="space"/>
      <w:lvlText w:val="%1."/>
      <w:lvlJc w:val="left"/>
    </w:lvl>
  </w:abstractNum>
  <w:abstractNum w:abstractNumId="2">
    <w:nsid w:val="00000014"/>
    <w:multiLevelType w:val="singleLevel"/>
    <w:tmpl w:val="DBA26594"/>
    <w:lvl w:ilvl="0">
      <w:start w:val="4"/>
      <w:numFmt w:val="decimal"/>
      <w:suff w:val="space"/>
      <w:lvlText w:val="%1."/>
      <w:lvlJc w:val="left"/>
      <w:rPr>
        <w:b/>
      </w:rPr>
    </w:lvl>
  </w:abstractNum>
  <w:abstractNum w:abstractNumId="3">
    <w:nsid w:val="00000016"/>
    <w:multiLevelType w:val="multilevel"/>
    <w:tmpl w:val="00000016"/>
    <w:lvl w:ilvl="0">
      <w:start w:val="2"/>
      <w:numFmt w:val="bullet"/>
      <w:lvlText w:val="-"/>
      <w:lvlJc w:val="left"/>
      <w:pPr>
        <w:ind w:left="1987" w:hanging="360"/>
      </w:pPr>
      <w:rPr>
        <w:rFonts w:ascii="Times New Roman" w:eastAsia="Times New Roman" w:hAnsi="Times New Roman" w:cs="Times New Roman" w:hint="default"/>
      </w:rPr>
    </w:lvl>
    <w:lvl w:ilvl="1">
      <w:start w:val="1"/>
      <w:numFmt w:val="bullet"/>
      <w:lvlText w:val="o"/>
      <w:lvlJc w:val="left"/>
      <w:pPr>
        <w:ind w:left="2707" w:hanging="360"/>
      </w:pPr>
      <w:rPr>
        <w:rFonts w:ascii="Courier New" w:hAnsi="Courier New" w:cs="Courier New" w:hint="default"/>
      </w:rPr>
    </w:lvl>
    <w:lvl w:ilvl="2">
      <w:start w:val="1"/>
      <w:numFmt w:val="bullet"/>
      <w:lvlText w:val=""/>
      <w:lvlJc w:val="left"/>
      <w:pPr>
        <w:ind w:left="3427" w:hanging="360"/>
      </w:pPr>
      <w:rPr>
        <w:rFonts w:ascii="Wingdings" w:hAnsi="Wingdings" w:hint="default"/>
      </w:rPr>
    </w:lvl>
    <w:lvl w:ilvl="3">
      <w:start w:val="1"/>
      <w:numFmt w:val="bullet"/>
      <w:lvlText w:val=""/>
      <w:lvlJc w:val="left"/>
      <w:pPr>
        <w:ind w:left="4147" w:hanging="360"/>
      </w:pPr>
      <w:rPr>
        <w:rFonts w:ascii="Symbol" w:hAnsi="Symbol" w:hint="default"/>
      </w:rPr>
    </w:lvl>
    <w:lvl w:ilvl="4">
      <w:start w:val="1"/>
      <w:numFmt w:val="bullet"/>
      <w:lvlText w:val="o"/>
      <w:lvlJc w:val="left"/>
      <w:pPr>
        <w:ind w:left="4867" w:hanging="360"/>
      </w:pPr>
      <w:rPr>
        <w:rFonts w:ascii="Courier New" w:hAnsi="Courier New" w:cs="Courier New" w:hint="default"/>
      </w:rPr>
    </w:lvl>
    <w:lvl w:ilvl="5">
      <w:start w:val="1"/>
      <w:numFmt w:val="bullet"/>
      <w:lvlText w:val=""/>
      <w:lvlJc w:val="left"/>
      <w:pPr>
        <w:ind w:left="5587" w:hanging="360"/>
      </w:pPr>
      <w:rPr>
        <w:rFonts w:ascii="Wingdings" w:hAnsi="Wingdings" w:hint="default"/>
      </w:rPr>
    </w:lvl>
    <w:lvl w:ilvl="6">
      <w:start w:val="1"/>
      <w:numFmt w:val="bullet"/>
      <w:lvlText w:val=""/>
      <w:lvlJc w:val="left"/>
      <w:pPr>
        <w:ind w:left="6307" w:hanging="360"/>
      </w:pPr>
      <w:rPr>
        <w:rFonts w:ascii="Symbol" w:hAnsi="Symbol" w:hint="default"/>
      </w:rPr>
    </w:lvl>
    <w:lvl w:ilvl="7">
      <w:start w:val="1"/>
      <w:numFmt w:val="bullet"/>
      <w:lvlText w:val="o"/>
      <w:lvlJc w:val="left"/>
      <w:pPr>
        <w:ind w:left="7027" w:hanging="360"/>
      </w:pPr>
      <w:rPr>
        <w:rFonts w:ascii="Courier New" w:hAnsi="Courier New" w:cs="Courier New" w:hint="default"/>
      </w:rPr>
    </w:lvl>
    <w:lvl w:ilvl="8">
      <w:start w:val="1"/>
      <w:numFmt w:val="bullet"/>
      <w:lvlText w:val=""/>
      <w:lvlJc w:val="left"/>
      <w:pPr>
        <w:ind w:left="7747" w:hanging="360"/>
      </w:pPr>
      <w:rPr>
        <w:rFonts w:ascii="Wingdings" w:hAnsi="Wingdings" w:hint="default"/>
      </w:rPr>
    </w:lvl>
  </w:abstractNum>
  <w:abstractNum w:abstractNumId="4">
    <w:nsid w:val="0000001E"/>
    <w:multiLevelType w:val="multilevel"/>
    <w:tmpl w:val="0000001E"/>
    <w:lvl w:ilvl="0">
      <w:start w:val="20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2B"/>
    <w:multiLevelType w:val="singleLevel"/>
    <w:tmpl w:val="0000002B"/>
    <w:lvl w:ilvl="0">
      <w:start w:val="1"/>
      <w:numFmt w:val="decimal"/>
      <w:lvlText w:val="%1."/>
      <w:lvlJc w:val="left"/>
      <w:pPr>
        <w:tabs>
          <w:tab w:val="num" w:pos="425"/>
        </w:tabs>
        <w:ind w:left="425" w:hanging="425"/>
      </w:pPr>
      <w:rPr>
        <w:rFonts w:hint="default"/>
      </w:rPr>
    </w:lvl>
  </w:abstractNum>
  <w:abstractNum w:abstractNumId="6">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A26D7"/>
    <w:multiLevelType w:val="hybridMultilevel"/>
    <w:tmpl w:val="B6B274F0"/>
    <w:lvl w:ilvl="0" w:tplc="4C90B914">
      <w:start w:val="1"/>
      <w:numFmt w:val="decimal"/>
      <w:lvlText w:val="%1."/>
      <w:lvlJc w:val="left"/>
      <w:pPr>
        <w:ind w:left="720" w:hanging="360"/>
      </w:pPr>
      <w:rPr>
        <w:rFonts w:hint="default"/>
        <w:b/>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B746156"/>
    <w:multiLevelType w:val="hybridMultilevel"/>
    <w:tmpl w:val="86DAD5C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0">
    <w:nsid w:val="273F6162"/>
    <w:multiLevelType w:val="hybridMultilevel"/>
    <w:tmpl w:val="99AC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1E82"/>
    <w:multiLevelType w:val="hybridMultilevel"/>
    <w:tmpl w:val="2766FD9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3CED0EDF"/>
    <w:multiLevelType w:val="hybridMultilevel"/>
    <w:tmpl w:val="67688B02"/>
    <w:lvl w:ilvl="0" w:tplc="622E0496">
      <w:start w:val="3"/>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4">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91E63"/>
    <w:multiLevelType w:val="hybridMultilevel"/>
    <w:tmpl w:val="695A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E737E"/>
    <w:multiLevelType w:val="hybridMultilevel"/>
    <w:tmpl w:val="04EE67D0"/>
    <w:lvl w:ilvl="0" w:tplc="49C8F906">
      <w:start w:val="1"/>
      <w:numFmt w:val="bullet"/>
      <w:lvlText w:val="-"/>
      <w:lvlJc w:val="left"/>
      <w:pPr>
        <w:ind w:left="781" w:hanging="360"/>
      </w:pPr>
      <w:rPr>
        <w:rFonts w:ascii="Times New Roman" w:eastAsiaTheme="minorHAnsi"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6413E"/>
    <w:multiLevelType w:val="hybridMultilevel"/>
    <w:tmpl w:val="526C8DB4"/>
    <w:lvl w:ilvl="0" w:tplc="DBA26594">
      <w:start w:val="4"/>
      <w:numFmt w:val="decimal"/>
      <w:lvlText w:val="%1."/>
      <w:lvlJc w:val="left"/>
      <w:pPr>
        <w:ind w:left="540" w:hanging="360"/>
      </w:pPr>
      <w:rPr>
        <w:rFonts w:hint="default"/>
        <w:b/>
      </w:rPr>
    </w:lvl>
    <w:lvl w:ilvl="1" w:tplc="49C8F906">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400E45"/>
    <w:multiLevelType w:val="hybridMultilevel"/>
    <w:tmpl w:val="B9348806"/>
    <w:lvl w:ilvl="0" w:tplc="75F25E0E">
      <w:start w:val="20"/>
      <w:numFmt w:val="bullet"/>
      <w:lvlText w:val="-"/>
      <w:lvlJc w:val="left"/>
      <w:pPr>
        <w:ind w:left="720" w:hanging="360"/>
      </w:pPr>
      <w:rPr>
        <w:rFonts w:ascii="Times New Roman" w:eastAsia="Calibr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18"/>
  </w:num>
  <w:num w:numId="8">
    <w:abstractNumId w:val="15"/>
  </w:num>
  <w:num w:numId="9">
    <w:abstractNumId w:val="14"/>
  </w:num>
  <w:num w:numId="10">
    <w:abstractNumId w:val="9"/>
  </w:num>
  <w:num w:numId="11">
    <w:abstractNumId w:val="19"/>
  </w:num>
  <w:num w:numId="12">
    <w:abstractNumId w:val="11"/>
  </w:num>
  <w:num w:numId="13">
    <w:abstractNumId w:val="10"/>
  </w:num>
  <w:num w:numId="14">
    <w:abstractNumId w:val="17"/>
  </w:num>
  <w:num w:numId="15">
    <w:abstractNumId w:val="20"/>
  </w:num>
  <w:num w:numId="16">
    <w:abstractNumId w:val="6"/>
  </w:num>
  <w:num w:numId="17">
    <w:abstractNumId w:val="12"/>
  </w:num>
  <w:num w:numId="18">
    <w:abstractNumId w:val="8"/>
  </w:num>
  <w:num w:numId="19">
    <w:abstractNumId w:val="7"/>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48"/>
    <w:rsid w:val="00006BA5"/>
    <w:rsid w:val="00027AD9"/>
    <w:rsid w:val="00031297"/>
    <w:rsid w:val="00033768"/>
    <w:rsid w:val="00066784"/>
    <w:rsid w:val="00071D3F"/>
    <w:rsid w:val="00082837"/>
    <w:rsid w:val="00090F82"/>
    <w:rsid w:val="000E60DC"/>
    <w:rsid w:val="000F197B"/>
    <w:rsid w:val="000F248D"/>
    <w:rsid w:val="00142636"/>
    <w:rsid w:val="001D28CD"/>
    <w:rsid w:val="00262A62"/>
    <w:rsid w:val="002A0EB1"/>
    <w:rsid w:val="002B62B3"/>
    <w:rsid w:val="002F1493"/>
    <w:rsid w:val="00302542"/>
    <w:rsid w:val="00312654"/>
    <w:rsid w:val="00411E02"/>
    <w:rsid w:val="004364AC"/>
    <w:rsid w:val="00456810"/>
    <w:rsid w:val="00470CAD"/>
    <w:rsid w:val="004B08F4"/>
    <w:rsid w:val="00501F3A"/>
    <w:rsid w:val="00666984"/>
    <w:rsid w:val="00691DE7"/>
    <w:rsid w:val="006C1F40"/>
    <w:rsid w:val="006C574E"/>
    <w:rsid w:val="006F4865"/>
    <w:rsid w:val="007F6110"/>
    <w:rsid w:val="008A53F1"/>
    <w:rsid w:val="008D44BE"/>
    <w:rsid w:val="008E2D5A"/>
    <w:rsid w:val="00944FA2"/>
    <w:rsid w:val="0096376D"/>
    <w:rsid w:val="00990EF4"/>
    <w:rsid w:val="009C308D"/>
    <w:rsid w:val="009E0867"/>
    <w:rsid w:val="00A74537"/>
    <w:rsid w:val="00AA4064"/>
    <w:rsid w:val="00AA7754"/>
    <w:rsid w:val="00AB7924"/>
    <w:rsid w:val="00AD701D"/>
    <w:rsid w:val="00AE2AFB"/>
    <w:rsid w:val="00AE707C"/>
    <w:rsid w:val="00B6422F"/>
    <w:rsid w:val="00B7751D"/>
    <w:rsid w:val="00BA702B"/>
    <w:rsid w:val="00BE424C"/>
    <w:rsid w:val="00C20C05"/>
    <w:rsid w:val="00CB19F0"/>
    <w:rsid w:val="00CC1835"/>
    <w:rsid w:val="00CC21B4"/>
    <w:rsid w:val="00CC31AB"/>
    <w:rsid w:val="00CD0040"/>
    <w:rsid w:val="00CD4474"/>
    <w:rsid w:val="00D03D28"/>
    <w:rsid w:val="00D57B7E"/>
    <w:rsid w:val="00D9769D"/>
    <w:rsid w:val="00DB0718"/>
    <w:rsid w:val="00E219CC"/>
    <w:rsid w:val="00E35764"/>
    <w:rsid w:val="00E47148"/>
    <w:rsid w:val="00E8366A"/>
    <w:rsid w:val="00E83D26"/>
    <w:rsid w:val="00EA5D67"/>
    <w:rsid w:val="00F54AF9"/>
    <w:rsid w:val="00F551B2"/>
    <w:rsid w:val="00F8592F"/>
    <w:rsid w:val="00F85E5D"/>
    <w:rsid w:val="00F962B3"/>
    <w:rsid w:val="00FA18C3"/>
    <w:rsid w:val="00FD67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4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47148"/>
    <w:pPr>
      <w:keepNext/>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148"/>
    <w:rPr>
      <w:rFonts w:ascii="VNI-Times" w:eastAsia="Times New Roman" w:hAnsi="VNI-Times" w:cs="Times New Roman"/>
      <w:b/>
      <w:sz w:val="26"/>
      <w:szCs w:val="20"/>
    </w:rPr>
  </w:style>
  <w:style w:type="character" w:styleId="PageNumber">
    <w:name w:val="page number"/>
    <w:basedOn w:val="DefaultParagraphFont"/>
    <w:rsid w:val="00E47148"/>
  </w:style>
  <w:style w:type="character" w:customStyle="1" w:styleId="FooterChar">
    <w:name w:val="Footer Char"/>
    <w:link w:val="Footer"/>
    <w:uiPriority w:val="99"/>
    <w:rsid w:val="00E47148"/>
    <w:rPr>
      <w:sz w:val="28"/>
      <w:szCs w:val="28"/>
    </w:rPr>
  </w:style>
  <w:style w:type="paragraph" w:styleId="Footer">
    <w:name w:val="footer"/>
    <w:basedOn w:val="Normal"/>
    <w:link w:val="FooterChar"/>
    <w:uiPriority w:val="99"/>
    <w:rsid w:val="00E47148"/>
    <w:pPr>
      <w:tabs>
        <w:tab w:val="center" w:pos="4153"/>
        <w:tab w:val="right" w:pos="830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E47148"/>
    <w:rPr>
      <w:rFonts w:ascii="Times New Roman" w:eastAsia="Times New Roman" w:hAnsi="Times New Roman" w:cs="Times New Roman"/>
      <w:sz w:val="28"/>
      <w:szCs w:val="28"/>
    </w:rPr>
  </w:style>
  <w:style w:type="paragraph" w:styleId="ListParagraph">
    <w:name w:val="List Paragraph"/>
    <w:basedOn w:val="Normal"/>
    <w:uiPriority w:val="34"/>
    <w:qFormat/>
    <w:rsid w:val="00E47148"/>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E47148"/>
    <w:pPr>
      <w:jc w:val="center"/>
    </w:pPr>
    <w:rPr>
      <w:szCs w:val="24"/>
    </w:rPr>
  </w:style>
  <w:style w:type="character" w:customStyle="1" w:styleId="TitleChar">
    <w:name w:val="Title Char"/>
    <w:basedOn w:val="DefaultParagraphFont"/>
    <w:link w:val="Title"/>
    <w:rsid w:val="00E4714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470CAD"/>
    <w:rPr>
      <w:rFonts w:ascii="Tahoma" w:hAnsi="Tahoma" w:cs="Tahoma"/>
      <w:sz w:val="16"/>
      <w:szCs w:val="16"/>
    </w:rPr>
  </w:style>
  <w:style w:type="character" w:customStyle="1" w:styleId="BalloonTextChar">
    <w:name w:val="Balloon Text Char"/>
    <w:basedOn w:val="DefaultParagraphFont"/>
    <w:link w:val="BalloonText"/>
    <w:uiPriority w:val="99"/>
    <w:semiHidden/>
    <w:rsid w:val="00470CAD"/>
    <w:rPr>
      <w:rFonts w:ascii="Tahoma" w:eastAsia="Times New Roman" w:hAnsi="Tahoma" w:cs="Tahoma"/>
      <w:sz w:val="16"/>
      <w:szCs w:val="16"/>
    </w:rPr>
  </w:style>
  <w:style w:type="paragraph" w:styleId="BodyTextIndent2">
    <w:name w:val="Body Text Indent 2"/>
    <w:basedOn w:val="Normal"/>
    <w:link w:val="BodyTextIndent2Char"/>
    <w:rsid w:val="00BA702B"/>
    <w:pPr>
      <w:autoSpaceDE w:val="0"/>
      <w:autoSpaceDN w:val="0"/>
      <w:spacing w:before="60" w:after="60" w:line="288" w:lineRule="auto"/>
      <w:ind w:firstLine="720"/>
      <w:jc w:val="both"/>
    </w:pPr>
    <w:rPr>
      <w:rFonts w:ascii=".VnTime" w:hAnsi=".VnTime"/>
      <w:sz w:val="29"/>
      <w:szCs w:val="29"/>
    </w:rPr>
  </w:style>
  <w:style w:type="character" w:customStyle="1" w:styleId="BodyTextIndent2Char">
    <w:name w:val="Body Text Indent 2 Char"/>
    <w:basedOn w:val="DefaultParagraphFont"/>
    <w:link w:val="BodyTextIndent2"/>
    <w:rsid w:val="00BA702B"/>
    <w:rPr>
      <w:rFonts w:ascii=".VnTime" w:eastAsia="Times New Roman" w:hAnsi=".VnTime" w:cs="Times New Roman"/>
      <w:sz w:val="29"/>
      <w:szCs w:val="29"/>
    </w:rPr>
  </w:style>
  <w:style w:type="paragraph" w:styleId="NormalWeb">
    <w:name w:val="Normal (Web)"/>
    <w:basedOn w:val="Normal"/>
    <w:rsid w:val="001D28CD"/>
    <w:pPr>
      <w:spacing w:before="100" w:beforeAutospacing="1" w:after="100" w:afterAutospacing="1"/>
    </w:pPr>
    <w:rPr>
      <w:sz w:val="24"/>
      <w:szCs w:val="24"/>
    </w:rPr>
  </w:style>
  <w:style w:type="table" w:styleId="TableGrid">
    <w:name w:val="Table Grid"/>
    <w:basedOn w:val="TableNormal"/>
    <w:uiPriority w:val="59"/>
    <w:rsid w:val="00066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0F248D"/>
    <w:pPr>
      <w:spacing w:after="120"/>
    </w:pPr>
    <w:rPr>
      <w:sz w:val="16"/>
      <w:szCs w:val="16"/>
    </w:rPr>
  </w:style>
  <w:style w:type="character" w:customStyle="1" w:styleId="BodyText3Char">
    <w:name w:val="Body Text 3 Char"/>
    <w:basedOn w:val="DefaultParagraphFont"/>
    <w:link w:val="BodyText3"/>
    <w:uiPriority w:val="99"/>
    <w:rsid w:val="000F248D"/>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0F248D"/>
    <w:pPr>
      <w:spacing w:after="120"/>
    </w:pPr>
    <w:rPr>
      <w:sz w:val="24"/>
      <w:szCs w:val="24"/>
    </w:rPr>
  </w:style>
  <w:style w:type="character" w:customStyle="1" w:styleId="BodyTextChar">
    <w:name w:val="Body Text Char"/>
    <w:basedOn w:val="DefaultParagraphFont"/>
    <w:link w:val="BodyText"/>
    <w:uiPriority w:val="99"/>
    <w:semiHidden/>
    <w:rsid w:val="000F248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4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47148"/>
    <w:pPr>
      <w:keepNext/>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148"/>
    <w:rPr>
      <w:rFonts w:ascii="VNI-Times" w:eastAsia="Times New Roman" w:hAnsi="VNI-Times" w:cs="Times New Roman"/>
      <w:b/>
      <w:sz w:val="26"/>
      <w:szCs w:val="20"/>
    </w:rPr>
  </w:style>
  <w:style w:type="character" w:styleId="PageNumber">
    <w:name w:val="page number"/>
    <w:basedOn w:val="DefaultParagraphFont"/>
    <w:rsid w:val="00E47148"/>
  </w:style>
  <w:style w:type="character" w:customStyle="1" w:styleId="FooterChar">
    <w:name w:val="Footer Char"/>
    <w:link w:val="Footer"/>
    <w:uiPriority w:val="99"/>
    <w:rsid w:val="00E47148"/>
    <w:rPr>
      <w:sz w:val="28"/>
      <w:szCs w:val="28"/>
    </w:rPr>
  </w:style>
  <w:style w:type="paragraph" w:styleId="Footer">
    <w:name w:val="footer"/>
    <w:basedOn w:val="Normal"/>
    <w:link w:val="FooterChar"/>
    <w:uiPriority w:val="99"/>
    <w:rsid w:val="00E47148"/>
    <w:pPr>
      <w:tabs>
        <w:tab w:val="center" w:pos="4153"/>
        <w:tab w:val="right" w:pos="830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E47148"/>
    <w:rPr>
      <w:rFonts w:ascii="Times New Roman" w:eastAsia="Times New Roman" w:hAnsi="Times New Roman" w:cs="Times New Roman"/>
      <w:sz w:val="28"/>
      <w:szCs w:val="28"/>
    </w:rPr>
  </w:style>
  <w:style w:type="paragraph" w:styleId="ListParagraph">
    <w:name w:val="List Paragraph"/>
    <w:basedOn w:val="Normal"/>
    <w:uiPriority w:val="34"/>
    <w:qFormat/>
    <w:rsid w:val="00E47148"/>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E47148"/>
    <w:pPr>
      <w:jc w:val="center"/>
    </w:pPr>
    <w:rPr>
      <w:szCs w:val="24"/>
    </w:rPr>
  </w:style>
  <w:style w:type="character" w:customStyle="1" w:styleId="TitleChar">
    <w:name w:val="Title Char"/>
    <w:basedOn w:val="DefaultParagraphFont"/>
    <w:link w:val="Title"/>
    <w:rsid w:val="00E4714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470CAD"/>
    <w:rPr>
      <w:rFonts w:ascii="Tahoma" w:hAnsi="Tahoma" w:cs="Tahoma"/>
      <w:sz w:val="16"/>
      <w:szCs w:val="16"/>
    </w:rPr>
  </w:style>
  <w:style w:type="character" w:customStyle="1" w:styleId="BalloonTextChar">
    <w:name w:val="Balloon Text Char"/>
    <w:basedOn w:val="DefaultParagraphFont"/>
    <w:link w:val="BalloonText"/>
    <w:uiPriority w:val="99"/>
    <w:semiHidden/>
    <w:rsid w:val="00470CAD"/>
    <w:rPr>
      <w:rFonts w:ascii="Tahoma" w:eastAsia="Times New Roman" w:hAnsi="Tahoma" w:cs="Tahoma"/>
      <w:sz w:val="16"/>
      <w:szCs w:val="16"/>
    </w:rPr>
  </w:style>
  <w:style w:type="paragraph" w:styleId="BodyTextIndent2">
    <w:name w:val="Body Text Indent 2"/>
    <w:basedOn w:val="Normal"/>
    <w:link w:val="BodyTextIndent2Char"/>
    <w:rsid w:val="00BA702B"/>
    <w:pPr>
      <w:autoSpaceDE w:val="0"/>
      <w:autoSpaceDN w:val="0"/>
      <w:spacing w:before="60" w:after="60" w:line="288" w:lineRule="auto"/>
      <w:ind w:firstLine="720"/>
      <w:jc w:val="both"/>
    </w:pPr>
    <w:rPr>
      <w:rFonts w:ascii=".VnTime" w:hAnsi=".VnTime"/>
      <w:sz w:val="29"/>
      <w:szCs w:val="29"/>
    </w:rPr>
  </w:style>
  <w:style w:type="character" w:customStyle="1" w:styleId="BodyTextIndent2Char">
    <w:name w:val="Body Text Indent 2 Char"/>
    <w:basedOn w:val="DefaultParagraphFont"/>
    <w:link w:val="BodyTextIndent2"/>
    <w:rsid w:val="00BA702B"/>
    <w:rPr>
      <w:rFonts w:ascii=".VnTime" w:eastAsia="Times New Roman" w:hAnsi=".VnTime" w:cs="Times New Roman"/>
      <w:sz w:val="29"/>
      <w:szCs w:val="29"/>
    </w:rPr>
  </w:style>
  <w:style w:type="paragraph" w:styleId="NormalWeb">
    <w:name w:val="Normal (Web)"/>
    <w:basedOn w:val="Normal"/>
    <w:rsid w:val="001D28CD"/>
    <w:pPr>
      <w:spacing w:before="100" w:beforeAutospacing="1" w:after="100" w:afterAutospacing="1"/>
    </w:pPr>
    <w:rPr>
      <w:sz w:val="24"/>
      <w:szCs w:val="24"/>
    </w:rPr>
  </w:style>
  <w:style w:type="table" w:styleId="TableGrid">
    <w:name w:val="Table Grid"/>
    <w:basedOn w:val="TableNormal"/>
    <w:uiPriority w:val="59"/>
    <w:rsid w:val="00066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0F248D"/>
    <w:pPr>
      <w:spacing w:after="120"/>
    </w:pPr>
    <w:rPr>
      <w:sz w:val="16"/>
      <w:szCs w:val="16"/>
    </w:rPr>
  </w:style>
  <w:style w:type="character" w:customStyle="1" w:styleId="BodyText3Char">
    <w:name w:val="Body Text 3 Char"/>
    <w:basedOn w:val="DefaultParagraphFont"/>
    <w:link w:val="BodyText3"/>
    <w:uiPriority w:val="99"/>
    <w:rsid w:val="000F248D"/>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0F248D"/>
    <w:pPr>
      <w:spacing w:after="120"/>
    </w:pPr>
    <w:rPr>
      <w:sz w:val="24"/>
      <w:szCs w:val="24"/>
    </w:rPr>
  </w:style>
  <w:style w:type="character" w:customStyle="1" w:styleId="BodyTextChar">
    <w:name w:val="Body Text Char"/>
    <w:basedOn w:val="DefaultParagraphFont"/>
    <w:link w:val="BodyText"/>
    <w:uiPriority w:val="99"/>
    <w:semiHidden/>
    <w:rsid w:val="000F24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E5CB-A3AC-41E1-A977-10210059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dc:creator>
  <cp:lastModifiedBy>hoangmanhtrang</cp:lastModifiedBy>
  <cp:revision>3</cp:revision>
  <cp:lastPrinted>2019-10-18T07:19:00Z</cp:lastPrinted>
  <dcterms:created xsi:type="dcterms:W3CDTF">2020-02-06T03:31:00Z</dcterms:created>
  <dcterms:modified xsi:type="dcterms:W3CDTF">2020-02-06T03:40:00Z</dcterms:modified>
</cp:coreProperties>
</file>